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1d6f" w14:textId="098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2017 года № 11-9. Зарегистрировано Департаментом юстиции Восточно-Казахстанской области 5 мая 2017 года № 5010. Утратило силу - решением Тарбагатайского районного маслихата Восточно-Казахстанской области от 30 марта 2018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маслихат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маслихата Тарбагатайского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28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Тарбагатайского района"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Тарбагатайского района 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и определяет алгоритм оценки деятельности административных государственных служащих корпуса "Б" государственного учреждения "Аппарат маслихата Тарбагатайского района 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корпуса "Б"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секретарем маслихата Тарбагатайского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создается Комиссия по оценке, рабочим органом которой является отдел организационной работы государственного учреждения "Аппарат маслихата Тарбагатайского района" (далее - отдел).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секретаря маслихата Тарбагатайского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путем внесения изменения в распоряжение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главный специалист государственного учреждения "Аппарат маслихата Тарбагатайского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 (далее – главный специалист). Секретарь Комиссии по оценке не принимает участие в голосовании.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сведений о фактах нарушения служащим корпуса "Б" трудовой и исполнительской дисциплины,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выполнения индивидуального плана работы (среднеарифметическое значение).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</w:tr>
    </w:tbl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маслихата Тарбагатайского района"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</w:tr>
    </w:tbl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6455"/>
      </w:tblGrid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 (годовая) и оцениваемый период (квартал и (или) год)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