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53d3" w14:textId="34e5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Тарбагатайского района",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4 апреля 2017 года № 154. Зарегистрировано Департаментом юстиции Восточно-Казахстанской области 28 апреля 2017 года № 4991. Утратило силу - постановлением акимата Тарбагатайского района Восточно-Казахстанской области от 8 июня 2018 года № 312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Тарбагатайского района Восточно-Казахстанской области от 08.06.2018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(зарегистрировано в Министерстве юстиции Республики Казахстан от 31 декабря 2016 года № 14637),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Тарбагатайского района", исполнительных органов, финансируемых из местного бюджета.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руководителя аппарата акима Тарбагатайского района Е. Ескендирова.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органов, финансируемых из бюджета Тарбагатайского района и административных государственных служащих ГУ "Аппарат Акима Тарбагатайского района"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органов, финансируемых из местного бюджета Тарбагатайского района и административных государственных служащих ГУ "Аппарат акима Тарбагатайского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(зарегистрированным в Реестре государственной регистрации нормативных правовых актов за номером 14637), и определяет алгоритм оценки деятельности административных государственных служащих корпуса "Б" исполнительных органов, финансируемых из местного бюджета Тарбагатайского района Восточно-Казахстанской области и административных государственных служащих ГУ "Аппарат Акима Тарбагатайского района".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корпуса "Б" на занимаемой должности: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года (годовая оценка) – не позднее двадцать пятого декабря оцениваемого года.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(с момента назначения) в оцениваемом периоде составляет менее трех месяцев, а также в период испытательного срока.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административных государственных служащих корпуса "Б" исполнительных органов, финансируемых из местного бюджета Тарбагатайского района и административных государственных служащих ГУ "Аппарат Акима Тарбагатайского района" оценка проводится акимом района, либо по его уполномочию одним из его заместителей.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Заседание Комиссии по оценке считается правомочным, если на нем присутствовали не менее двух третей ее состава.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опоздание на работу без уважительной причины;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служащим служебной этики.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– "неудовлетворительно",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– "удовлетворительно",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"эффективно",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согласования непосредственным руководителем оценочный лист заверяется служащим корпуса "Б".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 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значение);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"неудовлетворительно",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баллов – "эффективно",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заполненные оценочные листы;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должностная инструкция служащего корпуса "Б";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Ознакомление служащего корпуса "Б" с результатами оценки осуществляется в письменной или электронной форме.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решения по результатам оценки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основанием для принятия решения по выплате бонусов и обучению.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установленным законодательством.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Результаты оценки деятельности служащих корпуса "Б" вносятся в их послужные списки.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</w:p>
    <w:bookmarkEnd w:id="109"/>
    <w:bookmarkStart w:name="z11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 год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служащего: __________________________________________________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служащего: _______________________________________________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 случае ее (их) отсутствия, исходя из функциональных обязанностей служащего.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85"/>
        <w:gridCol w:w="5615"/>
      </w:tblGrid>
      <w:tr>
        <w:trPr>
          <w:trHeight w:val="30" w:hRule="atLeast"/>
        </w:trPr>
        <w:tc>
          <w:tcPr>
            <w:tcW w:w="6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5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</w:tbl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 квартал ______ года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_______________________________________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исполнения должностных обязанностей: 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937"/>
        <w:gridCol w:w="2021"/>
        <w:gridCol w:w="1683"/>
        <w:gridCol w:w="1938"/>
        <w:gridCol w:w="1683"/>
        <w:gridCol w:w="1683"/>
        <w:gridCol w:w="408"/>
      </w:tblGrid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дисцип-лины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самооценки: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3"/>
        <w:gridCol w:w="5617"/>
      </w:tblGrid>
      <w:tr>
        <w:trPr>
          <w:trHeight w:val="30" w:hRule="atLeast"/>
        </w:trPr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выполнения индивидуального плана: 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3"/>
        <w:gridCol w:w="5617"/>
      </w:tblGrid>
      <w:tr>
        <w:trPr>
          <w:trHeight w:val="30" w:hRule="atLeast"/>
        </w:trPr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</w:tbl>
    <w:bookmarkStart w:name="z14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 период (квартал и (или) год)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