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a94a" w14:textId="508a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23 декабря 2016 года № 10-2 "О бюджете Тарбагатайского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2017 года № 11-7. Зарегистрировано Департаментом юстиции Восточно-Казахстанской области 17 апреля 2017 года № 4963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 ІV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4912)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2017-2019 годы" от 23 декабря 2016 года № 10-2 (зарегистрировано в Реестре государственной регистрации нормативных правовых актов за номером 4806)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8 369 546,8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795 200,0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2 743,0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7 569 376,8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8 439 661,0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52 048,0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64 666,0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12 618,0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-52 048,0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52 048,0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64 666,0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12 618,0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70 114,2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2017 год предусмотрены целевые трансферты из областного бюджета в сумме – 1 091 174,8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2017 год предусмотрены целевые трансферты из республиканского бюджета в сумме – 1 385 568,0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11-1 следущего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"11-1. Используемые остатки бюджетных средств 70 114,2 тысяч тенге распределить согласно приложению 9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28 " марта 2017 года № 11-7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276"/>
        <w:gridCol w:w="1464"/>
        <w:gridCol w:w="4416"/>
        <w:gridCol w:w="3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8 369 546,8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7 569 376,8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7 569 376,8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7 569 376,8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976"/>
        <w:gridCol w:w="976"/>
        <w:gridCol w:w="1120"/>
        <w:gridCol w:w="5292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8 439 661,0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4 357 722,0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3 595 689,0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3 424 122,0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3 294 346,0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1 903 123,1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1 801 352,8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 " марта 2017 года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3644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марта 2017 года № 11-7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0"/>
        <w:gridCol w:w="1200"/>
        <w:gridCol w:w="1378"/>
        <w:gridCol w:w="3682"/>
        <w:gridCol w:w="3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бюджетта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2017 года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183"/>
        <w:gridCol w:w="1183"/>
        <w:gridCol w:w="1183"/>
        <w:gridCol w:w="3980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1 091 174,8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28 " марта 2017 года № 11-7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8"/>
        <w:gridCol w:w="535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1 385 568,0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 " марта 2017 года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267"/>
        <w:gridCol w:w="1267"/>
        <w:gridCol w:w="1267"/>
        <w:gridCol w:w="4323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