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6097" w14:textId="5456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Кокпектинского района от 16 марта 2016 года № 74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Кокпектинского района Восточно-Казахстанской области от 20 декабря 2017 года № 428. Зарегистрировано Департаментом юстиции Восточно-Казахстанской области 4 января 2018 года № 5383. Утратило силу постановлением акимата Кокпектинского района Восточно-Казахстанской области от 6 августа 2020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Кокпектинского района Восточно-Казахстанской области от 06.08.2020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9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Кокпектинский районный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16 марта 2016 года № 74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нормативных-правовых актов за № 4479, опубликовано в районной газете "Жулдыз" - "Новая жизнь" от 8 мая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Акимову А.Ж.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Кокпектинского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год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Кокпектинского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марта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образования и спорта, являющихся гражданскими служащими и работающих в сельской местности администратора бюджетных программ государственного учреждения "Отдел образования, физической культуры и спорта Кокпектинского района"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предприятия, центра, дошкольного государственного учреждения и казенного предприятия, начальник лагеря, заведующий в том числе: библиотекой, интернатом, мастерской, производством, кабинетом, учебно–производственным пунктом, методическим кабинетом.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Педагогические работники и приравненные к ним лица: учителя всех специальностей, старший воспитатель, воспитатель, помощник воспитателя, старший мастер, мастер, старший вожатый, преподаватель, концертмейстер, методист, художественный руководитель, музыкальный руководитель, инструктор, социальный педагог, педагог–организатор, педагог дополнительного образования, педагог-психолог, учитель–логопед, учитель–дефектолог, преподаватель организатор начальной военной подготовки.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Специалисты (главные, старшие), в том числе: библиотекарь, медицинская сестра, вожатый, хореограф, инструктор, методист, тренер.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