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be3f" w14:textId="5ae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октября 2017 года № 16-2. Зарегистрировано Департаментом юстиции Восточно-Казахстанской области 26 октября 2017 года № 5257.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9 декабря 2016 года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"Об областном бюджете на 2017-2019 годы" (зарегистрировано в Реестре государственной регистрации нормативных правовых актов за № 5230),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за № 4808, опубликовано в Эталонном контрольном банке нормативных правовых актов Республики Казахстан в электронном виде 16 января 2017 года,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22 января 2017 года № 4, от 29 января 2017 года № 5, от 12 февраля 2017 года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4 754 654,8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869 315,9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20 096,0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кредитам, выданным из государственного бюджета – 23,8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3 663 933,5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25 185,1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4 738 618,1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целевые текущие трансферты из областного бюджета в размере 31 421,0 тысяч тенге на социальную помощь отдельным категориям нуждающихся граждан.";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в районном бюджете на 2017 год целевые текущие трансферты из областного бюджета в размере 311 390,5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2017 год целевые текущие трансферты из республиканского бюджета в размере 44 714,0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2017 года № 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4 754 654,8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4 738 618,1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636 170,7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487 278,6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338 968,9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148 232,1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3 000 226,5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346 371,6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346 371,6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2 417 302,5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2 417 302,5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2 302 166,2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305 100,6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110 362,1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801"/>
        <w:gridCol w:w="4172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посещение школьниками выставки ЭКСПО - 2017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автобусов для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управления очередью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8"/>
        <w:gridCol w:w="347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