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80b35" w14:textId="4080b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Кокпектинского районного маслихата от 2 августа 2016 года № 5-3/1 "Об утверждении Правил определения размера и порядка оказания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Восточно-Казахстанской области от 27 июня 2017 года № 13-6/1. Зарегистрировано Департаментом юстиции Восточно-Казахстанской области 13 июля 2017 года № 5122. Утратило силу - решением Кокпектинского районного маслихата Восточно-Казахстанской области от 31 марта 2020 года № 45-6/2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Кокпектинского районного маслихата Восточно-Казахстанской области от 31.03.2020 № 45-6/2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 подпунктом 15)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постановлениями Правительства Республики Казахстан от 14 апреля 2009 года </w:t>
      </w:r>
      <w:r>
        <w:rPr>
          <w:rFonts w:ascii="Times New Roman"/>
          <w:b w:val="false"/>
          <w:i w:val="false"/>
          <w:color w:val="000000"/>
          <w:sz w:val="28"/>
        </w:rPr>
        <w:t>№ 512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компенсации повышения тарифов абонентской платы за оказание услуг телекоммуникаций социально защищаемым гражданам", от 30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9 апреля 2015 года № 319 "Об утверждении стандартов государственных услуг в сфере жилищно-коммунального хозяйства", Кокпектинский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2 августа 2016 года № 5-3/1 "Об утверждении Правил определения размера и порядка оказания жилищной помощи" (зарегистрировано в Реестре государственной регистрации нормативных правовых актов за № 4650, опубликовано в газете "Жұлдыз"-"Новая жизнь" от 4 сентября 2016 года № 70)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размера и порядка оказания жилищной помощи, утвержденных указанным решением: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2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"Поставщики коммунальных услуг представляют в ГУ "Отдел занятости, социальных программ и регистрации актов гражданского состояния Кокпектинского района" (далее–уполномоченный орган) тарифы на коммунальные услуги, их изменения, согласованные с уполномоченным органом по регулированию естественных монополий и защите конкуренции. При расчете жилищной помощи учитываются потери тепла, предъявляемые услугодателями, в пределах социальных норм площади жилья.";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имеющим в составе трудоспособных лиц, которые не работают, не учатся, не служат в армии и не зарегистрированы в уполномоченном органе по вопросам занятости, за исключением: лиц, осуществляющих уход за инвалидами первой и второй групп, детьми-инвалидами в возрасте до 18 лет, лицами старше восьмидесяти лет, матерей, занятых воспитанием ребенка в возрасте до трех лет, имеющих четырех и более детей до 18 лет;".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Сихварт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Кокпектинского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