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37a0" w14:textId="e0d3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Кокпектинского района", исполнительных органов, финансируемых из местного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26 апреля 2017 года № 114. Зарегистрировано Департаментом юстиции Восточно-Казахстанской области 25 мая 2017 года № 5040. Утратило силу постановлением акимата Кокпектинского района области Абай от 13 ноября 2023 года № 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Кокпектинского района области Абай от 13.11.2023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(зарегистрированным в Реестре государственной регистрации нормативных правовых актов за номером 14637) Кокпектинский районный акимат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Кокпектинского района", исполнительных органов, финансируемых из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Кокпектинского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Калдыбаев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Кокпектинского района", исполнительных органов, финансируемых из местного бюджета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Кокпектинского района",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делам государственной службы и противодействию коррупции Республики Казахстан от 29 декабря 2016 года № 110, которая определяет алгоритм оценки деятельности административных государственных служащих корпуса "Б" аппаратов акима района, сельских округов и местных исполнительных органов Кокпектинского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проводится по результатам деятельности служащего корпуса "Б" на занимаемой должности: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местных исполнительных органов, финансируемых из районного бюджета, акимов поселков, сельских округов оценка проводится акимом района, либо по его уполномочию одним из его заместителей, либо руководителем аппарата.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Единая комиссия по оценке, рабочим органом которой является отдел службы управления персоналом аппарата акима района.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Единая Комиссия по оценке районных исполнительных органов, создается должностным лицом, имеющим право назначения руководителей данных исполнительных органов.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Секретарем Комиссии по оценке является сотрудник отдела службы управления персоналом аппарата акима района. Секретарь Комиссии по оценке не принимает участие в голосовании. 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служащего корпуса "Б" совместно с его непосредственным руководителем составляется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службы управления персоналом аппарата акима района формирует график проведения оценки по согласованию с председателем Комиссии по оценке.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службы управления персоналом аппарата акима района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где: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"неудовлетворительно" (менее 80 баллов) присваиваются 2 балла,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"удовлетворительно" (от 80 до 105 баллов) – 3 балла,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"эффективно" (от 106 до 130 (включительно) баллов) – 4 балла,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"превосходно" (свыше 130 баллов) – 5 баллов;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службы управления персоналом аппарата акима района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службы управления персоналом аппарата акима района предоставляет на заседание Комиссии следующие документы: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службы управления персоналом аппарата акима района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0"/>
    <w:bookmarkStart w:name="z9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5"/>
    <w:bookmarkStart w:name="z9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10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" w:id="1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целевых показателей составляет не более четырех, из них не менее половины измеримых.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____________________квартал 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поощряемых показателях и видах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исполнительской дисциплины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трудовой дисциплины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поощряемых показателях и видах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исполнительской дисциплины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8"/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8" w:id="13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</w:p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3"/>
    <w:p>
      <w:pPr>
        <w:spacing w:after="0"/>
        <w:ind w:left="0"/>
        <w:jc w:val="both"/>
      </w:pPr>
      <w:bookmarkStart w:name="z141" w:id="134"/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 Дата: ___________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bookmarkStart w:name="z142" w:id="135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 Дата: ___________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bookmarkStart w:name="z143" w:id="136"/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