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6cad" w14:textId="8e36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23 декабря 2016 года № 9-2 "О бюджете Кокпектинского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28 марта 2017 года № 10-5/1. Зарегистрировано Департаментом юстиции Восточно-Казахстанской области 3 апреля 2017 года № 4921. Утратило силу решением Кокпектинского районного маслихата Восточно-Казахстанской области от 6 марта 2019 года № 33-3/1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Восточно-Казахстанской области от 06.03.2019 </w:t>
      </w:r>
      <w:r>
        <w:rPr>
          <w:rFonts w:ascii="Times New Roman"/>
          <w:b w:val="false"/>
          <w:i w:val="false"/>
          <w:color w:val="ff0000"/>
          <w:sz w:val="28"/>
        </w:rPr>
        <w:t>№ 33-3/1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марта 2017 года № 9/98-VI "О внесений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№ 4912),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Кокпектинского района на 2017-2019 годы" от 23 декабря 2016 года № 9-2 (зарегистрировано в Реестре государственной регистрации нормативных правовых актов за № 4808, опубликовано в газете "Жұлдыз"-"Новая жизнь" от 22 января 2017 года № 4, от 29 января 2017 года № 5, от 12 февраля 2017 года № 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изложить в новой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4 528 180,3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851 878,0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5 122,0 тысяч тенге, в том числе: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вознаграждения по бюджетным кредитам – 22,0 тысяч тенге;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13 000,0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3 481 255,0 тысяч тенге, в том числе: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– 3 276 408,0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17 301,0 тысяч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новой редакции: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4 520 027,7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долга местных исполнительных органов по выплате вознаграждений и иных платежей по займам – 22,0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новой редакции: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-11 985,4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новой редакции: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11 985,4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2017 год целевые текущие трансферты из областного бюджета в размере 36 192,0 тысяч тенге на социальную помощь отдельным категориям нуждающихся граждан.";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Учесть в районном бюджете на 2017 год целевые текущие трансферты из областного бюджета в размере 125 302,0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 в районном бюджете на 2017 год целевые текущие трансферты из республиканского бюджета в размере 43 353,0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Кажиакберов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2017 года № 10-5/1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9-2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09"/>
        <w:gridCol w:w="609"/>
        <w:gridCol w:w="6992"/>
        <w:gridCol w:w="3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4 528 180,3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851 878,0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378 478,0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378 478,0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3 481 255,0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3 481 55,0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3 481 255,0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853"/>
        <w:gridCol w:w="5742"/>
        <w:gridCol w:w="314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4 520 027,7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598 387,7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471 917,3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115 937,1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114 339,1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341 077,2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329 197,2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124 610,4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12 690,9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12 690,9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12 690,9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2 817 839,7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345 444,5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345 444,5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167 542,5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2 351 047,2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2 351 047,2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2 240 579,3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72 852,6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121 348,0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121 348,0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70 849,0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297 859,2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81 687,0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68 924,0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207 886,2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207 886,2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219 788,3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123 052,0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123 052,0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123 052,0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27 338,3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155 115,3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159 031,1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158 531,1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158 531,1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158 531,1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развитие регионов до 2020 года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85 380,5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85 380,5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85 380,5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-11 985,4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2017 года № 10-5/1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9-2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7073"/>
        <w:gridCol w:w="4338"/>
      </w:tblGrid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72 355,0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(до 50%) стоимости сельскохозяйственных животных, направляемых на санитарный убой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применение ветеринарных препаратов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временное хранение ветеринарных препаратов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учебников и учебно-методической литературы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учителям языковых дисциплин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2017 года № 10-5/1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9-2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2017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8028"/>
        <w:gridCol w:w="3470"/>
      </w:tblGrid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21 424,0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развитие рынка труда, в рамках Программы развития продуктивной занятости и массового предпринимательства: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субсидий на переезд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3 403,0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годы: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2 419,0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доплаты учителям, прошедшим стажировку по языковым курсам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возмещения потерь местных бюджетов на оплату расходов за замещение на период обучения основного сотрудника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