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8e3b" w14:textId="6d38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Курчумского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апреля 2017 года № 9/15-VI. Зарегистрировано Департаментом юстиции Восточно-Казахстанской области 29 мая 2017 года № 5045. Утратило силу - решением Курчумского районного маслихата Восточно-Казахстанской области от 13 марта 2018 года № 20/5-VI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13.03.2018 № 20/5-VI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Агентства Республики Казахстан по делам государственной службы и противодействию коррупции от 29 декабря 2016 года № 110 (зарегистрированный в Реестре государственной регистрации нормативных правовых актов за номером 14637) Курчумский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Курчумского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Курчумского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Агентства Республики Казахстан по делам государственной службы и противодействию коррупции от 29 декабря 2016 года № 110 (зарегистрированой в Реестре государственной регистрации нормативных правовых актов за номером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организационно-кадровый отдел государственного учреждения "Аппарат Курчумского районного маслихата".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организационно-кадрового отдела государственного учреждения "Аппарат Курчумского районного маслихата". Секретарь Комиссии по оценке не принимает участие в голосовании.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организационно-кадровый отдел государственного учреждения "Аппарат Курчумского районного маслихата". Второй экземпляр находится у руководителя структурного подразделения служащего корпуса "Б".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Организационно-кадровый отдел государственного учреждения "Аппарат Курчумского районного маслихата" формирует график проведения оценки по согласованию с председателем Комиссии по оценке.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Организационно-кадровый отдел государственного учреждения "Аппарат Курчумского районного маслихата"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организационно-кадрового отдела государственного учреждения "Аппарат Курчумского районного маслихата" и непосредственного руководителя служащего корпуса "Б".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организационно-кадровым отделом государственного учреждения "Аппарат Курчумского районного маслихата",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организационно-кадрового отдела государственного учреждения "Аппарат Курчумского районного маслихата"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организационно-кадрового отдела государственного учреждения "Аппарат Курчумского районного маслихата"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организационно-кадровым отделом государственного учреждения "Аппарат Курчумского районного маслихата" не позднее пяти рабочих дней до заседания Комиссии по оценке по следующей формуле: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Организационно-кадровый отдел государственного учреждения "Аппарат Курчумского районного маслихата"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Организационно-кадровый отдел государственного учреждения "Аппарат Курчумского районного маслихата" предоставляет на заседание Комиссии следующие документы: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Организационно-кадровый отдел государственного учреждения "Аппарат Курчумского районного маслихата"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организационно-кадрового отдела государственного учреждения "Аппарат Курчумского районного маслихата" в произвольной форме составляется акт об отказе от ознакомления.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организационно-кадровом отделе государственного учреждения "Аппарат Курчумского районного маслихата".</w:t>
      </w:r>
    </w:p>
    <w:bookmarkEnd w:id="88"/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3"/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Форма 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корпуса "Б"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 служащего.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Форма </w:t>
      </w:r>
    </w:p>
    <w:bookmarkEnd w:id="110"/>
    <w:bookmarkStart w:name="z1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040"/>
        <w:gridCol w:w="1847"/>
        <w:gridCol w:w="1847"/>
        <w:gridCol w:w="2040"/>
        <w:gridCol w:w="1848"/>
        <w:gridCol w:w="1655"/>
        <w:gridCol w:w="308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 емых показа телях и видах деятель 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 ния исполни тельской дисци плины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 ния о фактах наруше ния трудовой дисци плины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 емых показа телях и видах деятель 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 ния исполни тельской дисци плины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 ния трудовой дисци 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Форма </w:t>
      </w:r>
    </w:p>
    <w:bookmarkEnd w:id="116"/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Форма 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 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год))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 Дата:________ 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 Дата:________ 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 Дата:________ 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