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9db6" w14:textId="24b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Курчумскому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27 апреля 2017 года № 111. Зарегистрировано Департаментом юстиции Восточно-Казахстанской области 23 мая 2017 года № 5032. Утратило силу - постановлением акимата Курчумского района Восточно-Казахстанской области от 5 марта 2018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05.03.2018 № 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Курчумскому району на 2016 год" от 26 апреля 2016 года за № 151 (зарегистрировано в Реестре государственной регистрации нормативных правовых актов за № 4556 от 1 июня 2016 года, опубликовано в газете "Рауан – Заря" от 26 июня 2016 года за № 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дошкольное воспитание и обучение, размер подушевого финансирования и родительской платы по Курчумскому району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Азимбаеву К.З.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Чукаев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24.04.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г.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по Курчумскому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025"/>
        <w:gridCol w:w="1275"/>
        <w:gridCol w:w="1275"/>
        <w:gridCol w:w="2025"/>
        <w:gridCol w:w="2025"/>
        <w:gridCol w:w="16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среднемесячной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24189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14395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24189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14395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