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7d51" w14:textId="1e87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23 декабря 2016 года № 8/55-VI "О бюджете Катон-Карагайского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сентября 2017 года № 13/116-VI. Зарегистрировано Департаментом юстиции Восточно-Казахстанской области 26 сентября 2017 года № 5220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23 декабря 2016 года № 8/55-VІ "О бюджете Катон-Карагайского района на 2017-2019 годы" (зарегистрировано в Реестре государственной регистрации нормативных правовых актов за номером 4812, опубликовано в газетах "Луч" от 27 января, от 3, 10, 17 февраля 2017 года за № 4, № 5, № 6, № 7) следующие изменениям: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Катон-Карагайского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4 804 095,8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675 326,0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9295,0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- 12841,0тысяч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4 106 633,8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4 843 757,6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93 806,0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108 912,0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15 106,0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- 133467,8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133467,8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Смагулов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13/116-VI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8/55-VI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4804095,8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4106633,8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4106633,8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6014"/>
        <w:gridCol w:w="2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4843757,6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-133467,8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13/116-VI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8/55-V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598"/>
        <w:gridCol w:w="1599"/>
        <w:gridCol w:w="7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13/116 -VI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сентября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8/55-V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444"/>
        <w:gridCol w:w="1444"/>
        <w:gridCol w:w="5194"/>
        <w:gridCol w:w="31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437270,8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13/116-VI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8/55-V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2017-2019 годы с разделением на бюджетные программы, направленные на реализацию бюджетных инвестиционных проектов (программ)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044"/>
        <w:gridCol w:w="1044"/>
        <w:gridCol w:w="2598"/>
        <w:gridCol w:w="2281"/>
        <w:gridCol w:w="2282"/>
        <w:gridCol w:w="2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Сумма (тысяч тенге)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(тысяч тенге)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(тысяч тенге)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179657,0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771060,0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480668,0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ПСД на строительство спортивного зала в КГУ "Аксуская средняя школа" в с. Аксу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хозяйство, в том числе: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177507,0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771060,0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480668,0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177507,0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771060,0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480668,0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176007,0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771060,0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480668,0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Ново-Хайрузовка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141507,0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445052,0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Аккайнар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326008,0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480668,0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водопроводных сетей и сооружений в с. Топкаин"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водопроводных сетей и сооружений в с. Шынгыстай"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водопроводных сетей и сооружений в с. Солдатово"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водопроводных сетей и сооружений в с. Новополяковка"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водопроводных сетей и сооружений в с. Аксу"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получение госэкспертизы по ПСД на строительство 7-ми двухквартирных домов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получение госэкспертизы по ПСД на строительство 30-квартирного дома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и получение госэкспертизы на реконструкцию стадиона в с.Улкен Нарын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/ -VI от 14 сентября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8/55-V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района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924"/>
        <w:gridCol w:w="924"/>
        <w:gridCol w:w="924"/>
        <w:gridCol w:w="3525"/>
        <w:gridCol w:w="1774"/>
        <w:gridCol w:w="1774"/>
        <w:gridCol w:w="1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12961,0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12961,0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12961,0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12961,0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12961,0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/ -VI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сентября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8/55-V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740"/>
        <w:gridCol w:w="1740"/>
        <w:gridCol w:w="3740"/>
        <w:gridCol w:w="37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экономики и финансов Катон-Карагайского района" в том числе: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104039,5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104039,5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Улкен Нарынского сельского округа"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Новохайрузовского сельского округа"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Алтынбельского сельского округа"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Солоновского сельского округа"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15809,5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Ново-Поляковского сельского округа"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Солдатовского сельского округа"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Катон-Карагайского сельского округа"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19209,5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Белкарагайского сельского округа"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Урыльского сельского округа"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"Аппарат Акима Аккайнарского сельского округа" 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Коробихинского сельского округа"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Аксуского сельского округа"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"Аппарат Акима Жамбылского сельского округа" 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