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2b55" w14:textId="8bf2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23 декабря 2016 года № 11/2-VI "О бюджете Зыряновского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13 октября 2017 года № 22/2-VI. Зарегистрировано Департаментом юстиции Восточно-Казахстанской области 24 октября 2017 года № 5252. Утратило силу решением маслихата района Алтай Восточно-Казахстанской области от 26 февраля 2019 года № 45/3-VI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26.02.2019 </w:t>
      </w:r>
      <w:r>
        <w:rPr>
          <w:rFonts w:ascii="Times New Roman"/>
          <w:b w:val="false"/>
          <w:i w:val="false"/>
          <w:color w:val="ff0000"/>
          <w:sz w:val="28"/>
        </w:rPr>
        <w:t>№ 45/3-VI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октября 2017 года № 14/155-VI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№ 5230),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23 декабря 2016 года № 11/2-VI "О бюджете Зыряновского района на 2017-2019 годы" (зарегистрировано в Реестре государственной регистрации нормативных правовых актов за № 4817, опубликовано в Эталонном контрольном банке нормативных правовых актов Республики Казахстан в электронном виде от 24 января 2017 года, от 19 января 2017 года в газете "Пульс Зыряновска - Көктас таңы", № 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Зыряновского района на 2017-2019 годы согласно приложениям 1, 2 и 3 соответственно, в том числе на 2017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7602543,6 тысяч тенге, в том числе: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2850922,0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22598,0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93100,0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4635923,6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7734640,8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17359,0 тысяч тенге, в том числе: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23825,0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6466,0 тысяч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-149456,2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149456,2 тысяч тенге.";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228"/>
        <w:gridCol w:w="791"/>
        <w:gridCol w:w="5338"/>
        <w:gridCol w:w="40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7602543,6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2850922,0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1076447,0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1076447,0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4635923,6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4635923,6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7734640,8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406982,4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260902,4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255002,4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34015,7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3848000,3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3116150,7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3113917,1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2830836,1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64961,1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66506,9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1306427,1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345158,3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345158,3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59332,4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-149456,2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2482"/>
        <w:gridCol w:w="7343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Зыряновск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41949,0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Серебрянск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Зубовск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Новая Бухтарма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Октябрьский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12754,9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Соловьевского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Малеевского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в городах районного значения, поселках, селах, сельских округах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Малеевского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бесплатного подвоза учащихся до школы и обратно в сельской местности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1428,6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Малеевского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 городах районного значения, поселках, селах, сельских округах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2884"/>
        <w:gridCol w:w="7501"/>
      </w:tblGrid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Зыряновск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Серебрянск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Малеевского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индивидуальному подоходному налогу с доходов, не облагаемых у источника выплаты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2482"/>
        <w:gridCol w:w="7343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Зыряновск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Серебрянск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Зубовск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Новая Бухтарма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Соловьевского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Малеевского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налогу на транспортные средства с физических лиц на 2017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2675"/>
        <w:gridCol w:w="6957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Серебрянск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Зубовск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Октябрьский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Соловьевского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Малеевского сельского округа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налогу на транспортные средства с юридических лиц на 2017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Серебрянск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Соловьевского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земельному налогу с юридических лиц и индивидуальных предпринимателей на земли населенных пунктов на 2017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Соловьевского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в населенных пунктах на 2017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2707"/>
        <w:gridCol w:w="7404"/>
      </w:tblGrid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Зыряновск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 на 2017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2707"/>
        <w:gridCol w:w="7404"/>
      </w:tblGrid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Зыряновск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 на 2017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1"/>
        <w:gridCol w:w="2994"/>
        <w:gridCol w:w="6885"/>
      </w:tblGrid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Зыряновск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капитальный и средний ремонт автомобильных дорог и улиц населенных пунктов на 2017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2884"/>
        <w:gridCol w:w="7501"/>
      </w:tblGrid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Зыряновск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