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9539" w14:textId="49e9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23 декабря 2016 года № 11/2-VI "О бюджете Зыряновского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28 августа 2017 года № 21/2-VI. Зарегистрировано Департаментом юстиции Восточно-Казахстанской области 8 сентября 2017 года № 5202. Утратило силу решением маслихата района Алтай Восточно-Казахстанской области от 26 февраля 2019 года № 45/3-VI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26.02.2019 </w:t>
      </w:r>
      <w:r>
        <w:rPr>
          <w:rFonts w:ascii="Times New Roman"/>
          <w:b w:val="false"/>
          <w:i w:val="false"/>
          <w:color w:val="ff0000"/>
          <w:sz w:val="28"/>
        </w:rPr>
        <w:t>№ 45/3-VI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 Восточно-Казахстанского областного маслихата от 15 августа 2017 года №13/146-VI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 2016 года № 8/75-VI "Об областном бюджете на 2017-2019 годы" (зарегистрировано в Реестре государственной регистрации нормативных правовых актов за № 5170),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23 декабря 2016 года № 11/2-VI "О бюджете Зыряновского района на 2017-2019 годы" (зарегистрировано в Реестре государственной регистрации нормативных правовых актов за № 4817, опубликовано 19 января 2017 года в газете "Пульс Зыряновска - Көктас таңы", № 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Зыряновского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7682575,6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2850922,0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22598,0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93100,0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4715955,6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7814672,8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17359,0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23825,0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6466,0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-149456,2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149456,2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августа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228"/>
        <w:gridCol w:w="791"/>
        <w:gridCol w:w="5338"/>
        <w:gridCol w:w="40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7682575,6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2850922,0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1076447,0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1076447,0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805059,0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474297,0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4715955,6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4715955,6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4715955,6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7814672,8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526327,0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34015,7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3841542,7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3102161,7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3100043,7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2815862,7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1388596,1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407295,4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407295,4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382408,4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382408,4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59332,4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59332,4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276487,3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276487,3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276487,3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54102,3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-149456,2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132098,2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132098,2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