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ddf8" w14:textId="d55d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23 декабря 2016 года № 11/2-VI "О бюджете Зыряновского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31 июля 2017 года № 20/2-VI. Зарегистрировано Департаментом юстиции Восточно-Казахстанской области 10 августа 2017 года № 5163. Утратило силу решением маслихата района Алтай Восточно-Казахстанской области от 26 февраля 2019 года № 45/3-VI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26.02.2019 </w:t>
      </w:r>
      <w:r>
        <w:rPr>
          <w:rFonts w:ascii="Times New Roman"/>
          <w:b w:val="false"/>
          <w:i w:val="false"/>
          <w:color w:val="ff0000"/>
          <w:sz w:val="28"/>
        </w:rPr>
        <w:t>№ 45/3-VI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июля 2017 года №12/123-VI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5128),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23 декабря 2016 года № 11/2-VI "О бюджете Зыряновского района на 2017-2019 годы" (зарегистрировано в Реестре государственной регистрации нормативных правовых актов за № 4817, опубликовано 19 января 2017 года в газете "Пульс Зыряновска - Көктас таңы", №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Зыряновского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7653919,3 тысяч тенге, в том числе: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2850922,0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22598,0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93100,0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4687299,3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7786016,5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17359,0 тысяч тенге, в том числе: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23825,0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6466,0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-149456,2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149456,2 тысяч тенге.";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 № 20/2-VI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228"/>
        <w:gridCol w:w="791"/>
        <w:gridCol w:w="5338"/>
        <w:gridCol w:w="4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7653919,3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4687299,3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4687299,3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7786016,5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3841542,7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3102161,7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3100043,7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2815862,7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1388596,1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-149456,2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