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9ca6" w14:textId="4e09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 по Зыряновскому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5 июня 2017 года № 18/3-VI. Зарегистрировано Департаментом юстиции Восточно-Казахстанской области 27 июня 2017 года № 5103. Утратило силу - решением маслихата Зыряновского района Восточно-Казахстанской области от 30 марта 2018 года № 27/8-VI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Зыряновского района Восточно-Казахстанской области от 30 марта 2018 года </w:t>
      </w:r>
      <w:r>
        <w:rPr>
          <w:rFonts w:ascii="Times New Roman"/>
          <w:b w:val="false"/>
          <w:i w:val="false"/>
          <w:color w:val="ff0000"/>
          <w:sz w:val="28"/>
        </w:rPr>
        <w:t>№ 27/8-VI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и ставки единого земельного налога в 10 (десять) раз, на не используемые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земли сельскохозяйственного назначения по Зыряновскому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