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7822" w14:textId="d7e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5 июня 2017 года № 18/2-VI. Зарегистрировано Департаментом юстиции Восточно-Казахстанской области 22 июня 2017 года № 5092.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5053),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19 января 2017 года в газете "Пульс Зыряновска - Көктас таңы", № 3)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7603679,3 тысяч тенге, в том числе: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2850922,0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93100,0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4637059,3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7735776,5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149456,2 тысяч тенге.";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14, 15, 16, 17.";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приложениями 14, 15, 16,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7603679,3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4637059,3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4637059,3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7735776,5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3087121,7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3085003,7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2800822,7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1393705,1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в населенных пунктах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994"/>
        <w:gridCol w:w="6885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994"/>
        <w:gridCol w:w="6885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капитальный и средний ремонт автомобильных дорог и улиц населенных пунктов на 2017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