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7ac" w14:textId="7fd9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апреля 2017 года № 124. Зарегистрировано Департаментом юстиции Восточно-Казахстанской области 25 мая 2017 года № 5042. Утратило силу - постановлением акимата Зыряновского района Восточно-Казахстанской области от 19 марта 2018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19.03.2018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(зарегистрированных в Реестре государственной регистрации нормативных правовых актов № 14010), в целях оказания содействия занятости инвалидов,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Зыряновском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24 октября 2016 года № 362 "Об установлении квоты рабочих мест для инвалидов" (зарегистрированное в Реестре государственной регистрации нормативных правовых актов за номером 4750, опубликованное в газетах "Пульс! Зыряновска" и "Көктас таңы" 15 декабря 2016 года № 50).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124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5919"/>
        <w:gridCol w:w="1986"/>
        <w:gridCol w:w="3236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 % ) от списочной численности работников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"Зыряновское многоотраслевое эксплуатационное предприятие"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"Средигорненский"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"Осирис"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города Серебрянск Зыряновского района" управления здравоохранения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"Зыряновское лесное хозяйство"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"Культурно-досуговый центр "Горняк"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"Промтепло"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 города Зыряновска"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Серебрянск"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"Соловьевская средняя школа"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"Психоневрологический диспансер Зыряновского района"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"Зыряннефтепродукт"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"Леснопристанская средняя школа"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города Зыряновска"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 города Зыряновска"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10 "Ладушки"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№ 14 "Катюша"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неполная школа-интернат для детей-сирот с задержкой психического развития" управления образования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"Нивы Чапаево"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"Бородино"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"Зырян тәртіп"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города Зыряновска"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 города Зыряновска"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"Жасмин"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"Детский сад "Карлыгаш" акимата Зыряновского района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"Марат Султан"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"Благотворительный коммерческий центр "Алва"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для детей с девиантным поведением" управления образования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 1" управления образования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 2 для детей с нарушением слуха и речи" управления образования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 "Детская музыкальная школа города Зыряновска акимата Зыряновского района"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 в поселке Грехово Зыряновского района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