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1df9" w14:textId="9111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23 декабря 2016 года № 11/2-VI "О бюджете Зыряновского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31 марта 2017 года № 16/2-VI. Зарегистрировано Департаментом юстиции Восточно-Казахстанской области 17 апреля 2017 года № 4961. Утратило силу решением маслихата района Алтай Восточно-Казахстанской области от 26 февраля 2019 года № 45/3-VI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26.02.2019 </w:t>
      </w:r>
      <w:r>
        <w:rPr>
          <w:rFonts w:ascii="Times New Roman"/>
          <w:b w:val="false"/>
          <w:i w:val="false"/>
          <w:color w:val="ff0000"/>
          <w:sz w:val="28"/>
        </w:rPr>
        <w:t>№ 45/3-VI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4912),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декабря 2016 года № 11/2-VI "О бюджете Зыряновского района на 2017-2019 годы" (зарегистрировано в Реестре государственной регистрации нормативных правовых актов за № 4817, опубликовано 19 января 2017 года в газете "Пульс! Зыряновска - Көктас таңы",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Зыряновского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7205419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2850922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22598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38900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4292999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7337516,2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17359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-149456,2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149456,2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228"/>
        <w:gridCol w:w="791"/>
        <w:gridCol w:w="5338"/>
        <w:gridCol w:w="4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7205419,0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1076447,0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4292999,0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4292999,0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7337516,2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66095,1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3718124,7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3025245,7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3023127,7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2738946,7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