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dfb" w14:textId="cb7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10 марта 2017 года № 68. Зарегистрировано Департаментом юстиции Восточно-Казахстанской области 13 апреля 2017 года № 4950. Утратило силу - постановлением акимата Зыряновского района Восточно-Казахстанской области от 1 ноября 2017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01.11.2017 № 383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Зыряновском районе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2017 года № 68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Зыряновском районе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812"/>
        <w:gridCol w:w="421"/>
        <w:gridCol w:w="1812"/>
        <w:gridCol w:w="1093"/>
        <w:gridCol w:w="1093"/>
        <w:gridCol w:w="1813"/>
        <w:gridCol w:w="181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Республиканcкий бюджет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