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2d75" w14:textId="a85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Каратальского сельского округа Зайсанского района от 20 апреля 2017 года № 1 "Об установлении ограничительных мероприятий населенного пункта Уштерек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7 ноября 2017 года № 4. Зарегистрировано Департаментом юстиции Восточно-Казахстанской области 22 ноября 2017 года № 5284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21 августа 2017 года № 299,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20 апреля 2017 года № 1 "Об установлении ограничительных мероприятий населенного пункта Уштерек Каратальского сельского округа" (зарегистрировано в Реестре государственной регистрации нормативных правовых актов за № 5029, опубликовано 20 сентября 2017 года в районной газете "Достық").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