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3c70" w14:textId="2af3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Айнабулак Айнабулакского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Айнабулакского сельского округа Зайсанского района Восточно-Казахстанской области от 25 августа 2017 года № 2. Зарегистрировано Департаментом юстиции Восточно-Казахстанской области 18 сентября 2017 года № 5213. Утратило силу решением акима Айнабулакского сельского округа Зайсанского района Восточно-Казахстанской области от 20 июля 2018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Айнабулакского сельского округа Зайсанского района Восточно-Казахстанской области от 20.07.2018 № 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представления главного государственного ветеринарно-санитарного инспектора Зайсанского района № 262 от 10 июля 2017 года аким Айнабулакского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селе Айнабулак Айнабулакского сельского округа в связи с возникновением бруцеллеза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Айнабулакского 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