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927e" w14:textId="8bc9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Шиликтинского сельского округа Зайсанского района от 12 декабря 2016 года № 1 "Об установлении ограничительных мероприятий в селе Какенталды Шиликтинского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7 ноября 2017 года № 7. Зарегистрировано Департаментом юстиции Восточно-Казахстанской области 22 ноября 2017 года № 5283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представления главного государственного ветеринарного-санитарного инспектора Зайсанского района от 25 сентября 2017 года № 343, аким Шиликтинского сельского округа Зайсанского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Шиликтинского сельского округа Зайсанского района от 12 декабря 2016 года № 1 "Об установлении ограничительных мероприятий в селе Какенталды Шиликтинского сельского округа" (зарегистрировано в Реестре государственной регистрации нормативных правовых актов за № 4821, опубликовано в районной газете "Достык" от 21 января 2017 года 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Шиликтинского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