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3add1" w14:textId="1b3ad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Зайсанского района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22 декабря 2017 года № 20-1. Зарегистрировано Департаментом юстиции Восточно-Казахстанской области 4 января 2018 года № 5381.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за номером 5341) Зайсанский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7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6897786,2 тысяч тенге, в том числе:</w:t>
      </w:r>
    </w:p>
    <w:bookmarkEnd w:id="2"/>
    <w:bookmarkStart w:name="z7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1290978,4 тысяч тенге;</w:t>
      </w:r>
    </w:p>
    <w:bookmarkEnd w:id="3"/>
    <w:bookmarkStart w:name="z7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27710,3 тысяч тенге;</w:t>
      </w:r>
    </w:p>
    <w:bookmarkEnd w:id="4"/>
    <w:bookmarkStart w:name="z7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45491 тысяч тенге;</w:t>
      </w:r>
    </w:p>
    <w:bookmarkEnd w:id="5"/>
    <w:bookmarkStart w:name="z7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5533606,5 тысяч тенге;</w:t>
      </w:r>
    </w:p>
    <w:bookmarkEnd w:id="6"/>
    <w:bookmarkStart w:name="z7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6977487,3 тысяч тенге;</w:t>
      </w:r>
    </w:p>
    <w:bookmarkEnd w:id="7"/>
    <w:bookmarkStart w:name="z7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32281,3 тысяч тенге, в том числе:</w:t>
      </w:r>
    </w:p>
    <w:bookmarkEnd w:id="8"/>
    <w:bookmarkStart w:name="z7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43290 тысяч тенге;</w:t>
      </w:r>
    </w:p>
    <w:bookmarkEnd w:id="9"/>
    <w:bookmarkStart w:name="z8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11008,7 тысяч тенге;</w:t>
      </w:r>
    </w:p>
    <w:bookmarkEnd w:id="10"/>
    <w:bookmarkStart w:name="z8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bookmarkStart w:name="z8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"/>
    <w:bookmarkStart w:name="z8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3"/>
    <w:bookmarkStart w:name="z8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-111982,4 тысяч тенге;</w:t>
      </w:r>
    </w:p>
    <w:bookmarkEnd w:id="14"/>
    <w:bookmarkStart w:name="z8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111982,4 тысяч тенге;</w:t>
      </w:r>
    </w:p>
    <w:bookmarkEnd w:id="15"/>
    <w:bookmarkStart w:name="z8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43290 тысяч тенге;</w:t>
      </w:r>
    </w:p>
    <w:bookmarkEnd w:id="16"/>
    <w:bookmarkStart w:name="z8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11008,7 тысяч тенге;</w:t>
      </w:r>
    </w:p>
    <w:bookmarkEnd w:id="17"/>
    <w:bookmarkStart w:name="z8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79701,1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Зайсанского районного маслихата Восточно-Казахстанской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2018 год нормативы распределения доходов в бюджет района по социальному налогу, индивидуальному подоходному налогу в размере 97,1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6 июня 2018 года № 20/233-VI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за номером 5648).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Зайсанского районного маслихата Восточно-Казахстанской области от 15.06.2018 </w:t>
      </w:r>
      <w:r>
        <w:rPr>
          <w:rFonts w:ascii="Times New Roman"/>
          <w:b w:val="false"/>
          <w:i w:val="false"/>
          <w:color w:val="000000"/>
          <w:sz w:val="28"/>
        </w:rPr>
        <w:t>№ 26-1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2018 год установлен объем субвенции, передаваемый из областного бюджета в сумме 2831228 тысяч  тенге.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гражданским служащим в области социального обеспечения, образования, культуры, спорта и ветеринарии, работающим в сельской местности за счет бюджетных средств, повышенные на двадцать пять процентов должностные оклады и тарифные ставки по сравнению с окладами и ставками гражданских служащих, занимающихся с этими видами деятельности в городских условиях.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 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2018 год в размере 25100 тысяч тенге.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Зайсанского районного маслихата Восточно-Казахстанской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перечень районных бюджетных программ, не подлежащих секвестру в процессе исполнения районного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Учесть, что в районном бюджете на 2018 год предусмотрены трансферты из областного бюджета в сумме 822210,5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Зайсанского районного маслихата Восточно-Казахстанской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Учесть, что в районном бюджете на 2018 год предусмотрены трансферты из республиканского бюджета в сумме 1880168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Зайсанского районного маслихата Восточно-Казахстанской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 на 2018 год предусмотрен кредит из республиканского бюджета в сумме 43290 тысяч тенге для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пункты.</w:t>
      </w:r>
    </w:p>
    <w:bookmarkEnd w:id="27"/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Предусмотреть в районном бюджете на 2018-2020 годы объемы субвенций, передаваемых из районного бюджета бюджетам города районного значения,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Распределить целевой трансферт из областного бюджета на 2018 год бюджетам города районного значения,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бюджетные программы акимов района в городе, города районного значения, поселка, села, сельских округов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"/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Распределить трансфертов органам местного самоуправления между городами районного значения, селами, поселками, сельскими округами 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1"/>
    <w:bookmarkStart w:name="z6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13-1. Используемые остатки бюджетных средств 79701,1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13-1 в соответствии с решением Зайсанского районного маслихата Восточно-Казахстанской области от 07.03.2018 </w:t>
      </w:r>
      <w:r>
        <w:rPr>
          <w:rFonts w:ascii="Times New Roman"/>
          <w:b w:val="false"/>
          <w:i w:val="false"/>
          <w:color w:val="000000"/>
          <w:sz w:val="28"/>
        </w:rPr>
        <w:t>№ 22-1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2018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Адилбаева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20-1</w:t>
            </w:r>
          </w:p>
        </w:tc>
      </w:tr>
    </w:tbl>
    <w:bookmarkStart w:name="z3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2018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Зайсанского районного маслихата Восточно-Казахстанской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6897786,2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1290978,4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272220,8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272220,8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236756,6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236756,6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743677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730027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27710,3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5533606,5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5533606,5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5533606,5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605"/>
        <w:gridCol w:w="1275"/>
        <w:gridCol w:w="1275"/>
        <w:gridCol w:w="5086"/>
        <w:gridCol w:w="31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6977487,3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322299,7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177727,5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113354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17722,1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142780,9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21337,6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34325,5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32790,5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81305,4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2688153,6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2473464,7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2403784,7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2323121,7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186323,9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186323,9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16112,7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65692,4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56619,1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437949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110789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110789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110789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297566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297566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26470,7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2079506,1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73953,1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73953,1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43204,1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2003365,5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2003365,5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1198990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58665,9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640251,6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334341,7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124875,1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124875,1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92176,1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66051,6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20806,6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165983,7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208126,6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161076,6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160796,6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20461,8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140334,8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179954,2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179954,2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148841,8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148841,8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541518,4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541518,4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541518,4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61475,4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347560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32281,3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-111982,4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111982,4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79701,1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79701,1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20-1</w:t>
            </w:r>
          </w:p>
        </w:tc>
      </w:tr>
    </w:tbl>
    <w:bookmarkStart w:name="z3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2019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4211685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2801833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2801833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4211685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2568283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2404473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2338873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2256473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 в сфере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</w:t>
            </w:r>
          </w:p>
        </w:tc>
      </w:tr>
    </w:tbl>
    <w:bookmarkStart w:name="z3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2020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4097744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1396343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2654661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2654661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4097744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2566968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2399618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2333818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 строительство, реконструкция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</w:t>
            </w:r>
          </w:p>
        </w:tc>
      </w:tr>
    </w:tbl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бюджета на 2018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9"/>
        <w:gridCol w:w="3329"/>
        <w:gridCol w:w="3329"/>
        <w:gridCol w:w="4063"/>
      </w:tblGrid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</w:t>
            </w:r>
          </w:p>
        </w:tc>
      </w:tr>
    </w:tbl>
    <w:bookmarkStart w:name="z4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из областного бюджета на 2018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Зайсанского районного маслихата Восточно-Казахстанской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6195"/>
        <w:gridCol w:w="4986"/>
      </w:tblGrid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расходов (тыс. тенге)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нуждающихся граждан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34233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областного бюджета бюджетам районов в области ветеринарии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Программы развития продуктивной занятости и массового предпринимательства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33947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областного бюджета бюджетам районов в области образования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156489,5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областного бюджета бюджетам районов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201987,1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63108,6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23643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инженерной инфраструктуры в рамках Программы развития регионов до 2020 года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146627,3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822210,5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</w:t>
            </w:r>
          </w:p>
        </w:tc>
      </w:tr>
    </w:tbl>
    <w:bookmarkStart w:name="z4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из республиканского бюджета на 2018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Зайсанского районного маслихата Восточно-Казахстанской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7922"/>
        <w:gridCol w:w="3534"/>
      </w:tblGrid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расходов (тыс тенге)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106064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16468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1038990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577143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1880168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</w:t>
            </w:r>
          </w:p>
        </w:tc>
      </w:tr>
    </w:tbl>
    <w:bookmarkStart w:name="z4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Субвенций, передаваемых из районного бюджета бюджетам города районного значения, сельских округов на 2018-2020 годы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6"/>
        <w:gridCol w:w="3384"/>
        <w:gridCol w:w="3385"/>
        <w:gridCol w:w="3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бюджетов города районного значения, сельских округов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 города Зайсан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158943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170364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184850</w:t>
            </w:r>
          </w:p>
        </w:tc>
      </w:tr>
      <w:tr>
        <w:trPr>
          <w:trHeight w:val="30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Айнабулакского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38986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38399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39981</w:t>
            </w:r>
          </w:p>
        </w:tc>
      </w:tr>
      <w:tr>
        <w:trPr>
          <w:trHeight w:val="30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Дайырского сельского округа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36655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37835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39255</w:t>
            </w:r>
          </w:p>
        </w:tc>
      </w:tr>
      <w:tr>
        <w:trPr>
          <w:trHeight w:val="30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Карабулакского сельского округа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15427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16198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17169</w:t>
            </w:r>
          </w:p>
        </w:tc>
      </w:tr>
      <w:tr>
        <w:trPr>
          <w:trHeight w:val="30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Каратальского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</w:t>
            </w:r>
          </w:p>
        </w:tc>
      </w:tr>
      <w:tr>
        <w:trPr>
          <w:trHeight w:val="30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Кенсайского сельского округа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16901</w:t>
            </w:r>
          </w:p>
        </w:tc>
      </w:tr>
      <w:tr>
        <w:trPr>
          <w:trHeight w:val="30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Сартерекского сельского округа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33616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36125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38555</w:t>
            </w:r>
          </w:p>
        </w:tc>
      </w:tr>
      <w:tr>
        <w:trPr>
          <w:trHeight w:val="30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Шиликтинского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19028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</w:t>
            </w:r>
          </w:p>
        </w:tc>
      </w:tr>
      <w:tr>
        <w:trPr>
          <w:trHeight w:val="30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347560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349438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</w:t>
            </w:r>
          </w:p>
        </w:tc>
      </w:tr>
    </w:tbl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 из областного бюджета на 2018 год бюджетам города районного значения, сельских округов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1"/>
        <w:gridCol w:w="6479"/>
      </w:tblGrid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бюджетов города районного значения, сельских округов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Зайсан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Айнабулакского сельского округа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Дайырского сельского округа 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Карабулакского сельского округа 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Каратальского сельского округа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Кенсайского сельского округа 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Сартерекского сельского округа 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Шиликтинского сельского округа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</w:t>
            </w:r>
          </w:p>
        </w:tc>
      </w:tr>
    </w:tbl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акимов сельских округов на 2018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решения Зайсанского районного маслихата Восточно-Казахстанской области от 06.09.2018 </w:t>
      </w:r>
      <w:r>
        <w:rPr>
          <w:rFonts w:ascii="Times New Roman"/>
          <w:b w:val="false"/>
          <w:i w:val="false"/>
          <w:color w:val="ff0000"/>
          <w:sz w:val="28"/>
        </w:rPr>
        <w:t>№ 29-</w:t>
      </w:r>
      <w:r>
        <w:rPr>
          <w:rFonts w:ascii="Times New Roman"/>
          <w:b w:val="false"/>
          <w:i w:val="false"/>
          <w:color w:val="ff0000"/>
          <w:sz w:val="28"/>
        </w:rPr>
        <w:t>3 (вводится в действие с 01.01.2018).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3139"/>
        <w:gridCol w:w="1693"/>
        <w:gridCol w:w="1693"/>
        <w:gridCol w:w="2499"/>
        <w:gridCol w:w="2540"/>
      </w:tblGrid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акима сельского округа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Биржанского сельского округа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17722,1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17722,1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20-1 </w:t>
            </w:r>
          </w:p>
        </w:tc>
      </w:tr>
    </w:tbl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городами районного значения, селами, поселками, сельскими округами на 2018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6"/>
        <w:gridCol w:w="3162"/>
        <w:gridCol w:w="6582"/>
      </w:tblGrid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Биржанского сельского округа 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за № 20-1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11 в соответствии с решением Зайсанского районного маслихата Восточно-Казахстанской области от 07.03.2018 </w:t>
      </w:r>
      <w:r>
        <w:rPr>
          <w:rFonts w:ascii="Times New Roman"/>
          <w:b w:val="false"/>
          <w:i w:val="false"/>
          <w:color w:val="ff0000"/>
          <w:sz w:val="28"/>
        </w:rPr>
        <w:t>№ 22-1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882"/>
        <w:gridCol w:w="1859"/>
        <w:gridCol w:w="1859"/>
        <w:gridCol w:w="2760"/>
        <w:gridCol w:w="35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18225,7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18225,7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18225,7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18225,7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61475,4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61475,4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61475,4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61475,4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