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f5f1" w14:textId="b51f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20 декабря 2016 года № 9-1 "О бюджете Зайсанского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4 сентября 2017 года № 17-1. Зарегистрировано Департаментом юстиции Восточно-Казахстанской области 12 сентября 2017 года № 5208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августа 2017 года № 13/146-VI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8/75-VІ "Об областном бюджете на 2017-2019 годы" (зарегистрировано в Реестре государственной регистрации нормативных правовых актов за номером 5170)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Зайсанского района на 2017-2019 годы" от 20 декабря 2016 года № 9-1 (зарегистрировано в Реестре государственной регистрации нормативных правовых актов за номером 4810, опубликовано в № 4 районной газеты "Достык" от 18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6770122,5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- 1343130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70420,6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66377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5290194,9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6815970,7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22495,6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34035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11539,4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-68343,8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68343,8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34035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11539,4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45848,2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Учесть, что в районном бюджете на 2017 год предусмотрены трансферты из областного бюджета в сумме 558657,9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районного маслихата от 20 декабря 2016 года № 9-1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объязанности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сентября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2016 года за № 9-1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6770122,5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70420,6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5290194,9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5290194,9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5290194,9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6815970,7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288763,7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169300,7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2778072,7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2331133,9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2282140,9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2203732,9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74968,8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1649163,8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1044415,3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1041759,3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819513,2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570091,8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570091,8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412118,8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34418,7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397899,7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195479,9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656842,2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656842,2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131917,5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-68343,8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сентября 2017 года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2016 года № 9-1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областного бюджета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6195"/>
        <w:gridCol w:w="4986"/>
      </w:tblGrid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ветеринарных препаратов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хранение ветеринарных препаратов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Программы развития регионов до 2020 года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157446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94841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областного бюджета бюджетам районов в области образования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135826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из областного бюджета бюджетам районов 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85353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40708,9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сентября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17-1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2016 года № 7-1 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сельских округов на 2017 год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2142"/>
        <w:gridCol w:w="1264"/>
        <w:gridCol w:w="1591"/>
        <w:gridCol w:w="829"/>
        <w:gridCol w:w="1705"/>
        <w:gridCol w:w="1374"/>
        <w:gridCol w:w="1734"/>
        <w:gridCol w:w="1050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Зайсан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Айнабулакского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15849,4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Биржанского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Дайырского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17801,9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Карабулакского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Каратальского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18359,1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700,9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Кенсайского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16721,9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Сартерекского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15673,3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Шиликтинского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15305,1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166402,2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33235,9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16252,2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