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11c2" w14:textId="2df1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20 декабря 2016 года № 9-1 "О бюджете Зайсанского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20 июля 2017 года № 15-1. Зарегистрировано Департаментом юстиции Восточно-Казахстанской области 26 июля 2017 года № 5138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июля 2017 года № 12/123-VI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№8/75-VІ "Об областном бюджете на 2017-2019 годы" (зарегистрировано в Реестре государственной регистрации нормативных правовых актов за номером 5128) Зайсанский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Зайсанского района на 2017-2019 годы" от 20 декабря 2016 года №9-1 (зарегистрировано в Реестре государственной регистрации нормативных правовых актов за номером 4810, опубликовано в районной газете "Достык" от 18 января 2017 года за №4)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6807140,5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- 1343130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70420,6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66377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5327212,9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6852988,7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3?) чистое бюджетное кредитование – 22495,6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34035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11539,4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-68343,8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68343,8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34035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11539,4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45848,2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"7. Учесть, что в районном бюджете на 2017 год предусмотрены трансферты из областного бюджета в сумме 595675,9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районного маслихата от 20 декабря 2016 года № 9-1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за № 9-1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6807140,5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70420,6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5327212,9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5327212,9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5327212,9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6852988,7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407847,4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2794432,7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2327855,9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2279162,9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2200754,9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1645305,4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1039295,3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1036639,3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818013,2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570091,8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570091,8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-68343,8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за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№ 9-1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6195"/>
        <w:gridCol w:w="4986"/>
      </w:tblGrid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ветеринарных препаратов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хранение ветеринарных препаратов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областного бюджета бюджетам районов в области образования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из областного бюджета бюджетам районов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40708,9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июля 2017 года №15-1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2016 года № 7-1 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сельских округов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2201"/>
        <w:gridCol w:w="1299"/>
        <w:gridCol w:w="1634"/>
        <w:gridCol w:w="851"/>
        <w:gridCol w:w="1752"/>
        <w:gridCol w:w="1075"/>
        <w:gridCol w:w="1781"/>
        <w:gridCol w:w="1079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</w:p>
          <w:bookmarkEnd w:id="23"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Зайсан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Айнабулакского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Биржанского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Дайырского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17546,9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Карабулакского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14681,3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Каратальского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Кенсайского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Сартерекского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15568,3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Шиликтинского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164764,1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