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8577" w14:textId="73b8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20 декабря 2016 года № 9-1 "О бюджете Зайсанского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марта 2017 года № 11-4. Зарегистрировано Департаментом юстиции Восточно-Казахстанской области 3 апреля 2017 года № 4920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4912)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2017-2019 годы" от 20 декабря 2016 года № 9-1 (зарегистрировано в Реестре государственной регистрации нормативных правовых актов за номером 4810, опубликовано в районной газете "Достык" от 18 января 2017 года за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6661929,9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- 1343130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70419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66377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- 5182066,9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6707841,1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25785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-71633,2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71633,2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34035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45848,2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Учесть, что в районном бюджете на 2017 год предусмотрены трансферты из областного бюджета в сумме 429828,9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"8.Учесть, что в районном бюджете на 2017 год предусмотрены трансферты из республиканского бюджета и Национального фонда в сумме 2002852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"11-1.Используемые остатки бюджетных средств 45848,2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20 декабря 2016 года № 9-1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Названное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Ыдырышев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за № 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7"/>
        <w:gridCol w:w="1337"/>
        <w:gridCol w:w="4629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2"/>
        <w:gridCol w:w="5486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за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6846"/>
        <w:gridCol w:w="4079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командировочные расходы учителям языковых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учебников и учебно-методической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за № 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9-1 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и национального фонда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937"/>
        <w:gridCol w:w="3522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№ 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2017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4093"/>
        <w:gridCol w:w="2415"/>
        <w:gridCol w:w="3040"/>
        <w:gridCol w:w="1584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4697"/>
        <w:gridCol w:w="2773"/>
        <w:gridCol w:w="3489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2017 года № 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9-1 </w:t>
            </w:r>
          </w:p>
        </w:tc>
      </w:tr>
    </w:tbl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Биржанского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Карабулакского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9-1</w:t>
            </w:r>
          </w:p>
        </w:tc>
      </w:tr>
    </w:tbl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4"/>
        <w:gridCol w:w="1342"/>
        <w:gridCol w:w="1342"/>
        <w:gridCol w:w="444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