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1a4b" w14:textId="9e21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Зайсанского районного маслихата от 22 ноября 2016 года № 7-6/1 "Об утверждении методики ежегодной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14 февраля 2017 года № 10-3. Зарегистрировано Департаментом юстиции Восточно-Казахстанской области 18 марта 2017 года № 4910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апреля 2016 года "О правовых актах"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ноября 2016 года № 7-6/1 "Об утверждении методики ежегодной оценки деятельности административных государственных служащих корпуса "Б" государственного учреждения "Аппарат Зайсанского районного маслихата" (зарегистрировано в Реестре государственной регистрации нормативных правовых актов за № 4785, опубликовано в районной газете "Достык" № 3 от 14 января 2017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