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3ab" w14:textId="027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октября 2017 года № 15/131-VI. Зарегистрировано Департаментом юстиции Восточно-Казахстанской области 26 октября 2017 года № 5256.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5230)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5760253,9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1654489,0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5299,9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154055,1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3946409,9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5789564,6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697443,0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713076,0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-726753,7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726753,7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5760253,9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3946409,9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3946409,9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3946409,9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357874,9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5789564,6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