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879a" w14:textId="8988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описания служебного удостоверения государственных служащих государственного учреждения "Аппарат Жарминского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марта 2017 года № 10/84-VI. Зарегистрировано Департаментом юстиции Восточно-Казахстанской области 14 апреля 2017 года № 4954. Утратило силу решением Жарминского районного маслихата Восточно-Казахстанской области от 24 июня 2020 года № 47/417-VI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47/417-VI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выдачи служебного удостоверения государственным служащим государственного учреждения "Аппарат Жарминского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описание служебного удостоверения государственных служащих государственного учреждения "Аппарат Жарминского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Узбеханов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Сахметжанова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государственного учреждения "Аппарат Жарминского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государственным служащим государственного учреждения "Аппарат Жарминского районного маслихата" (далее – Правила)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и определяют порядок выдачи служебного удостоверения государственным служащим государственного учреждения "Аппарат Жарминского районного маслихата".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занимаемую государственным служащим должность.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Служебные удостоверения выдаются за подписью секретаря Жарминского районного маслихата – государственным служащим аппарата районного маслихата.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Служебные удостоверения выдаются государственным служащим на три года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государственного учреждения "Аппарат Жарминского районного маслихата"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и журнал учета хранятся в сейфе кадровой службы государственного органа.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увольнении, изменении должности, государственные служащие в течение трех рабочих дней со дня вынесения соответствующего акта сдают служебные удостоверения по месту его получения.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удостоверения, сданные сотрудниками при увольнении, изменении должности, по истечении срока действия, либо порче, один раз в год подлежат уничтожению сотрудниками кадровой службы с составлением соответствующего акта об уничтожении в произвольной форме.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государственного служащего на обходном листе после сдачи служебного удостоверения ставится подпись лица, ответственного за выдачу служебного удостоверения.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замене служебного удостоверения по истечении срока действия, в случае порчи ранее выданного удостоверения (предусмотренного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ранее выданное служебное удостоверение изымается сотрудниками кадровой службы, ответственными за выдачу служебного удостоверения.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служебного удостоверения, его владелец незамедлительно извещает в письменной (произвольной) форме кадровую службу и подает объявление в средства массовой информации, распространяемые на соответствующей территории о недействительности утерянного служебного удостоверения.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каждому факту утраты, порчи служебного удостоверения, произошедшего в результате недобросовестного его хранения, а также передачи его другим лицам или использования служебного удостоверения не по назначению, кадровая служба в установленном порядке рассматривает вопрос привлечения виновных лиц к дисциплинарной ответственности.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Ежегодно, по состоянию на 1 января текущего года, кадровой службой проводится сверка соответствия служебных удостоверений их учетным данным.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контроль за порядком заполнения, оформления, учета, выдачи, хранения и уничтожения служебных удостоверений осуществляет кадровая служба.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1"/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служебного удостоверения государственным служащим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786"/>
        <w:gridCol w:w="1223"/>
        <w:gridCol w:w="567"/>
        <w:gridCol w:w="567"/>
        <w:gridCol w:w="567"/>
        <w:gridCol w:w="1004"/>
        <w:gridCol w:w="4646"/>
        <w:gridCol w:w="2241"/>
        <w:gridCol w:w="350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служебного удостоверения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роспись о получении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замене и сдачи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Уничтожение служебного удостоверения (номер и дата акта)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служебного удостоверения государственным служащим прошнуровывается, пронумеровывается и заверяется печатью государственного органа.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Жарминского районного маслихата"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цвета, размером 20 см х 6,5 см (в развернутом состоянии).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 "УДОСТОВЕРЕНИЕ"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служебного удостоверения государственного учреждения "Аппарат Жарминского районного маслихата" (далее – описание служебного удостоверения).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Левая и правая внутренняя часть удостоверения: на белом фоне изображен защитный тангир голубого цвета с использованием скрытой формы солнца и парящего орла в круге. В верхней части размещено наименование соответствующего государственного органа (на государственном и русском языках), под ними, отделяющиеся от текста красной отбивочной полосой, надписи "ҚАЗАҚСТАН РЕСПУБЛИКАСЫ", ниже указывается номер удостоверения, фамилия, имя, отчество (при наличии), занимаемая должность государственного служащего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служебного удостоверения.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левой стороне: фотография (анфас, цветная) размером 3 см х 4 см, текст на государственном языке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описания служебного удостоверения, заверенный подписью секретаря районного маслихата и гербовой печатью соответствующего государственного органа.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см х 4 см, под гербом надпись "ҚАЗАҚСТАН" и текст на русском языке в соответствии с пунктом 3 настоящего описания служебного удостоверения. Ниже указывается срок действия удостоверения на государственном и русском языках.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маслихата"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Обложка удостоверения</w:t>
      </w:r>
    </w:p>
    <w:bookmarkEnd w:id="30"/>
    <w:bookmarkStart w:name="z36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часть удостоверения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