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b2af" w14:textId="b87b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Глубоковского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декабря 2017 года № 19/2-VI. Зарегистрировано Департаментом юстиции Восточно-Казахстанской области 17 января 2018 года № 5438.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2018-2020 годы" (зарегистрировано в Реестре государственной регистрации нормативных правовых актов № 5368)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Алтайский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4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19084,1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 внесенными решением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поселка Алтайский на 2018 год в сумме 13998 тысяч тенге.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поселка Алтайский на 2018 год в сумме 313 тысяч тенге.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Белоусовка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изменениями внесенными решениями Глубоковского районного маслихата Восточно-Казахстанской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субвенции передаваемой из районного бюджета, в бюджет поселка Белоусовка на 2018 год в сумме 10938 тысяч тенге.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распределение целевых текущих трансфертов из районного бюджета в бюджет поселка Белоусовка на 2018 год в сумме 312 тысяч тенге.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Бобровского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изменениями внесенными решениями Глубоковского районного маслихата Восточно-Казахстанской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объем субвенции передаваемой из районного бюджета, в бюджет Бобровского сельского округа на 2018 год в сумме 11324 тысячи тенге.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распределение целевых текущих трансфертов из районного бюджета в бюджет Бобровского сельского округа на 2018 год в сумме 313 тысяч тенге.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Верхнеберезовский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–21870,5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Глубоковского районного маслихата Восточно-Казахстанской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 внесенными решением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объем субвенции передаваемой из районного бюджета, в бюджет поселка Верхнеберезовский на 2018 год в сумме 11260 тысяч тенге.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распределение целевых текущих трансфертов из районного бюджета в бюджет поселка Верхнеберезовский на 2018 год в сумме 313 тысяч тенге.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Глубокое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106509,9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106509,9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Глубоковского районного маслихата Восточно-Казахстанской области от 21.05.2018 </w:t>
      </w:r>
      <w:r>
        <w:rPr>
          <w:rFonts w:ascii="Times New Roman"/>
          <w:b w:val="false"/>
          <w:i w:val="false"/>
          <w:color w:val="00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 внесенными решением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объем субвенции передаваемой из районного бюджета, в бюджет поселка Глубокое на 2018 год в сумме 10030 тысяч тенге.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распределение целевых текущих трансфертов из районного бюджета в бюджет поселка Глубокое на 2018 год в сумме 312 тысяч тенге.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Кировского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с изменениями внесенными решениями Глубоковского районного маслихата Восточно-Казахстанской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объем субвенции передаваемой из районного бюджета, в бюджет Кировского сельского округа на 2018 год в сумме 10045 тысяч тенге.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распределение целевых текущих трансфертов из районного бюджета в бюджет Кировского сельского округа на 2018 год в сумме 312 тысяч тенге.</w:t>
      </w:r>
    </w:p>
    <w:bookmarkEnd w:id="19"/>
    <w:bookmarkStart w:name="z1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Кожоховского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24961,6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24961,6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Глубоковского районного маслихата Восточно-Казахстанской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 внесенными решением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объем субвенции передаваемой из районного бюджета, в бюджет Кожоховского сельского округа на 2018 год в сумме 13789 тысяч тенге.</w:t>
      </w:r>
    </w:p>
    <w:bookmarkEnd w:id="21"/>
    <w:bookmarkStart w:name="z1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распределение целевых текущих трансфертов из районного бюджета в бюджет Кожоховского сельского округа на 2018 год в сумме 313 тысяч тенге.</w:t>
      </w:r>
    </w:p>
    <w:bookmarkEnd w:id="22"/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Красноярского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с изменениями внесенными решениями Глубоковского районного маслихата Восточно-Казахстанской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объем субвенции передаваемой из районного бюджета, в бюджет Красноярского сельского округа на 2018 год в сумме 10129 тысяч тенге.</w:t>
      </w:r>
    </w:p>
    <w:bookmarkEnd w:id="24"/>
    <w:bookmarkStart w:name="z1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распределение целевых текущих трансфертов из районного бюджета в бюджет Красноярского сельского округа на 2018 год в сумме 313 тысяч тенге.</w:t>
      </w:r>
    </w:p>
    <w:bookmarkEnd w:id="25"/>
    <w:bookmarkStart w:name="z1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Опытнопольского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–30934,5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Глубоковского районного маслихата Восточно-Казахстанской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; с изменениями внесенными решением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объем субвенции передаваемой из районного бюджета, в бюджет Опытнопольского сельского округа на 2018 год в сумме 10569 тысяч тенге.</w:t>
      </w:r>
    </w:p>
    <w:bookmarkEnd w:id="27"/>
    <w:bookmarkStart w:name="z1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распределение целевых текущих трансфертов из районного бюджета в бюджет Опытнопольского сельского округа на 2018 год в сумме 313 тысяч тенге.</w:t>
      </w:r>
    </w:p>
    <w:bookmarkEnd w:id="28"/>
    <w:bookmarkStart w:name="z1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Секисовского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–23612,2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 внесенными решениями Глубоковского районного маслихата Восточно-Казахстанской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объем субвенции передаваемой из районного бюджета, в бюджет Секисовского сельского округа на 2018 год в сумме 12633 тысячи тенге.</w:t>
      </w:r>
    </w:p>
    <w:bookmarkEnd w:id="30"/>
    <w:bookmarkStart w:name="z2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распределение целевых текущих трансфертов из районного бюджета в бюджет Секисовского сельского округа на 2018 год в сумме 313 тысяч тенге.</w:t>
      </w:r>
    </w:p>
    <w:bookmarkEnd w:id="31"/>
    <w:bookmarkStart w:name="z2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Ушановского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22443,3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22443,3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Глубоковского районного маслихата Восточно-Казахстанской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20/7-VI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объем субвенции передаваемой из районного бюджета, в бюджет Ушановского сельского округа на 2018 год в сумме 14353 тысячи тенге.</w:t>
      </w:r>
    </w:p>
    <w:bookmarkEnd w:id="33"/>
    <w:bookmarkStart w:name="z2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распределение целевых текущих трансфертов из районного бюджета в бюджет Ушановского сельского округа на 2018 год в сумме 313 тысяч тенге.</w:t>
      </w:r>
    </w:p>
    <w:bookmarkEnd w:id="34"/>
    <w:bookmarkStart w:name="z2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Фрунзенского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с изменениями внесенными решением Глубоковского районного маслихата Восточно-Казахстанской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объем субвенции передаваемой из районного бюджета, в бюджет Фрунзенского сельского округа на 2018 год в сумме 11149 тысяч тенге.</w:t>
      </w:r>
    </w:p>
    <w:bookmarkEnd w:id="36"/>
    <w:bookmarkStart w:name="z2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распределение целевых текущих трансфертов из районного бюджета в бюджет Фрунзенского сельского округа на 2018 год в сумме 313 тысяч тенге.</w:t>
      </w:r>
    </w:p>
    <w:bookmarkEnd w:id="37"/>
    <w:bookmarkStart w:name="z2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Черемшанского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26180,1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15004,1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с изменениями внесенными решением Глубоковского районного маслихата Восточно-Казахстанской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25/2-VI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26.11.2018 </w:t>
      </w:r>
      <w:r>
        <w:rPr>
          <w:rFonts w:ascii="Times New Roman"/>
          <w:b w:val="false"/>
          <w:i w:val="false"/>
          <w:color w:val="00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объем субвенции передаваемой из районного бюджета, в бюджет Черемшанского сельского округа на 2018 год в сумме 14712 тысяч тенге.</w:t>
      </w:r>
    </w:p>
    <w:bookmarkEnd w:id="39"/>
    <w:bookmarkStart w:name="z2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распределение целевых текущих трансфертов из районного бюджета в бюджет Черемшанского сельского округа на 2018 год в сумме 312 тысяч тенге.</w:t>
      </w:r>
    </w:p>
    <w:bookmarkEnd w:id="40"/>
    <w:bookmarkStart w:name="z2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Фрунзенского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Фрунзенского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Фрунзенского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Глубоковского районного маслихата Восточно-Казахстанской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26/3-VI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