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0a91" w14:textId="dd10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Глубоковском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декабря 2017 года № 18/2-VI. Зарегистрировано Департаментом юстиции Восточно-Казахстанской области 28 декабря 2017 года № 5368.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№ 5341),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Глубоковский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6437190,4 тысяч тенге, в том числе: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2191581,5 тысяча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10875,7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84081 тысяча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4150652,2 тысячи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6698869,8 тысяч тенге;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141823,5 тысячи тенге, в том числе: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175988,5 тысяч тенге;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34165 тысяч тенге;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-403502,9 тысячи тенге;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403502,9 тысячи тенге, в том числе: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175988,5 тысяч тенге;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34165 тысяч тенге;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261679,4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26/2-VI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2018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№ 5341).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решением Глубоковского районного маслихата Восточно - Казахстанской области от 13.09.2018 </w:t>
      </w:r>
      <w:r>
        <w:rPr>
          <w:rFonts w:ascii="Times New Roman"/>
          <w:b w:val="false"/>
          <w:i w:val="false"/>
          <w:color w:val="000000"/>
          <w:sz w:val="28"/>
        </w:rPr>
        <w:t>№ 24/11-VI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2018 год объем субвенции передаваемой из областного бюджета, в районный бюджет в сумме 2771805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2018 год объемы субвенций, передаваемых из районного бюджета в бюджеты поселков и сельских округов, в сумме 154929 тысяч тенге, в том числе: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9881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  <w:bookmarkEnd w:id="24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 тысяч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  <w:bookmarkEnd w:id="25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 тысяч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  <w:bookmarkEnd w:id="26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 тысячи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</w:t>
            </w:r>
          </w:p>
          <w:bookmarkEnd w:id="27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 тысяч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  <w:bookmarkEnd w:id="28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 тысяч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  <w:bookmarkEnd w:id="29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 тысяч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  <w:bookmarkEnd w:id="30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 тысяч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  <w:bookmarkEnd w:id="31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 тысяч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  <w:bookmarkEnd w:id="32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 тысяч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  <w:bookmarkEnd w:id="33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 тысячи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  <w:bookmarkEnd w:id="34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 тысячи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Фрунзенский сельский округ</w:t>
            </w:r>
          </w:p>
          <w:bookmarkEnd w:id="35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 тысяч тенге;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  <w:bookmarkEnd w:id="36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 тысяч тенге.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трансферты из областного бюджета в сумме 714511,2 тысяч тенге, в том числе: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345119,3 тысяч тенге;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369391,9 тысяча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26/2-VI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целевые трансферты из республиканского бюджета в сумме 664336 тысяч тенге, в том числе: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217885 тысяч тенге;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446451 тысяча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26/2-VI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бюджетные кредиты из республиканского бюджета в сумме 176768 тысяч тенге на реализацию мер социальной поддержки специалистов.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2018 год в сумме 45730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26/2-VI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расходах районного бюджета учтены затраты по программам аппаратов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расходах районного бюджета учтено распределение целевых текущих трансфертов органам местного самоуправления между аппаратами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Распределение целевых текущих трансфертов из областного бюджета бюджетам поселков и сельских округов на 2018 год определяется постановлением Глубоковского районного акимата.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2018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6437190,4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2286538,2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2191581,5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4150652,2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4150652,2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6698869,8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3878583,4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3307038,7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3233791,3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675360,9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653185,5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-403502,9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3831"/>
        <w:gridCol w:w="3831"/>
        <w:gridCol w:w="1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поселков и сельских округов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490"/>
        <w:gridCol w:w="3269"/>
        <w:gridCol w:w="3108"/>
        <w:gridCol w:w="3871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поселка и сельского округа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123001000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123022000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123040000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15411,2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13967,2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органам местного самоуправления между аппаратами акимов поселков и сельских округов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Глубоковского районного маслихата Восточно-Казахстанской области от 13.09.2018 </w:t>
      </w:r>
      <w:r>
        <w:rPr>
          <w:rFonts w:ascii="Times New Roman"/>
          <w:b w:val="false"/>
          <w:i w:val="false"/>
          <w:color w:val="ff0000"/>
          <w:sz w:val="28"/>
        </w:rPr>
        <w:t>№ 24/11-VI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4327"/>
        <w:gridCol w:w="6393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поселка и сельского округа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