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0cb32" w14:textId="7f0cb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Глубоковского районного маслихата от 21 декабря 2016 года № 8/2-VI "О бюджете Глубоковского района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29 ноября 2017 года № 17/2-VI. Зарегистрировано Департаментом юстиции Восточно-Казахстанской области 7 декабря 2017 года № 5318. Утратило силу решением Глубоковского районного маслихата Восточно-Казахстанской области от 23 декабря 2019 года № 37/2-VI.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Глубоковского районного маслихата Восточно-Казахстанской области от 23.12.2019 </w:t>
      </w:r>
      <w:r>
        <w:rPr>
          <w:rFonts w:ascii="Times New Roman"/>
          <w:b w:val="false"/>
          <w:i w:val="false"/>
          <w:color w:val="ff0000"/>
          <w:sz w:val="28"/>
        </w:rPr>
        <w:t>№ 37/2-VI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23 ноября 2017 года № 15/172-VI "О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декабря 2016 года № 8/75-VI "Об областном бюджете на 2017-2019 годы"" (зарегистрировано в Реестре государственной регистрации нормативных правовых актов за № 5293) Глубоковский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от 21 декабря 2016 года № 8/2-VI "О бюджете Глубоковского района на 2017-2019 годы" (зарегистрировано в Реестре государственной регистрации нормативных правовых актов за № 4796, опубликовано 10 января 2017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Глубоковского района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5448013,6 тысяч тенге, в том числе: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2199949,8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6307,2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36822 тысячи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3204934,6 тысячи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5692264,4 тысячи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125494,5 тысячи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149680,5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24186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-369745,3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–369745,3 тысяч тенге, в том числе: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149680,5 тысяч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24186 тысяч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244250,8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районном бюджете целевые трансферты из областного бюджета в сумме 497028,5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 в районном бюджете целевые трансферты из республиканского бюджета в сумме 29594,1 тысячи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резерв местного исполнительного органа района на 2017 год в сумме 43643 тысячи тенге.";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Бородина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Глубоковского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Баймульдинов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Глубоковского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Глубоковского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8/2-VI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Глубоковского района на 2017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946"/>
        <w:gridCol w:w="609"/>
        <w:gridCol w:w="6993"/>
        <w:gridCol w:w="31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5448013,6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2243079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2199949,8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900136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900136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618804,3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618804,3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584727,5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140294,5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85770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10512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10512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6307,2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2960,2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38,2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36822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35286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3204934,6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3204934,6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3204934,6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550"/>
        <w:gridCol w:w="1159"/>
        <w:gridCol w:w="1159"/>
        <w:gridCol w:w="5742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5692264,4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596203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499630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19173,3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17976,8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167215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163844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313241,7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285775,2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27466,5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27900,2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27900,2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24798,4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42608,8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14150,8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11059,4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96212,5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74104,5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74104,5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74104,5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3654493,3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370853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370853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164449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206404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3081834,5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3014850,5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2780499,2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234351,3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66984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66984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201805,8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201805,8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11502,8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65858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96484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358710,7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297634,9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297634,9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122467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38534,3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9060,4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26987,5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54019,2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54019,2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37276,5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13653,7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153942,4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102894,4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100561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91981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342434,3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166173,6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166173,6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166173,6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83382,7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73582,7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63431,7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28054,1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10164,9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17739,2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39024,9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23486,3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14396,6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109031,8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76255,8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56270,8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19299,8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80772,1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80772,1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80772,1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80772,1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80698,5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80698,5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37055,5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37055,5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202464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202464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202464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31822,1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9328,8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145499,4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125494,5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149680,5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149680,5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149680,5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149680,5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149680,5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-369745,3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369745,3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149680,5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149680,5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149680,5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149680,5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244250,8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244250,8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244250,8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Глубоковского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Глубоковского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8/2-VI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по программам акимов поселков и сельских округов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1475"/>
        <w:gridCol w:w="3234"/>
        <w:gridCol w:w="2926"/>
        <w:gridCol w:w="3830"/>
      </w:tblGrid>
      <w:tr>
        <w:trPr>
          <w:trHeight w:val="30" w:hRule="atLeast"/>
        </w:trPr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поселков и сельских округов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по реализации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123001000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123022000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123040000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 "Аппарат акима поселка Алтайский" 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12829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поселка Белоусовка"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27332,5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Бобровского сельского округа"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15862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поселка Верхнеберезовский"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15441,3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Веселовского сельского округа"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16226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 "Аппарат акима поселка Глубокое" 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22051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7996,9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Калининского сельского округа"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15094,5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Кировского сельского округа"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19027,9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Кожоховского сельского округа"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15531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1780,1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Красноярского сельского округа"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17254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Куйбышевского сельского округа"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14825,8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Малоубинского сельского округа"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13405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4109,5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Опытнопольского сельского округа"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14525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3661,2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Секисовского сельского округа"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16541,1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Ушановского сельского округа"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16290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Фрунзенского сельского округа"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16810,1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Черемшанского сельского округа"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16729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285775,2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27466,5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Глубоковского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Глубоковского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между акимами поселков и сельских округов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4"/>
        <w:gridCol w:w="2125"/>
        <w:gridCol w:w="3572"/>
        <w:gridCol w:w="776"/>
        <w:gridCol w:w="1910"/>
        <w:gridCol w:w="2713"/>
      </w:tblGrid>
      <w:tr>
        <w:trPr/>
        <w:tc>
          <w:tcPr>
            <w:tcW w:w="1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1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поселков и сельских округов</w:t>
            </w:r>
          </w:p>
        </w:tc>
        <w:tc>
          <w:tcPr>
            <w:tcW w:w="35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 "Аппарат акима поселка Алтайский"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3926,2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поселка Белоусовка"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Бобровского сельского округа"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поселка Верхнеберезовский"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3805,4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Веселовского сельского округа"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 "Аппарат акима поселка Глубокое" 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39686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Калининского сельского округа"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Кировского сельского округа"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13142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Кожоховского сельского округа"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Красноярского сельского округа"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Куйбышевского сельского округа"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2559,4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Малоубинского сельского округа"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4947,4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Опытнопольского сельского округа"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12516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Секисовского сельского округа"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Ушановского сельского округа"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Фрунзенского сельского округа"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Черемшанского сельского округа"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145499,4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