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3122" w14:textId="f3a3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 по Глубоковскому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30 октября 2017 года № 489. Зарегистрировано Департаментом юстиции Восточно-Казахстанской области 14 ноября 2017 года № 5279. Утратило силу - постановлением Глубоковского районного акимата Восточно-Казахстанской области от 2 апреля 2018 года № 168.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Глубоковского районного акимата Восточно-Казахстанской области от 02.04.2018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от 23 января 2001 года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Глубоковскому району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06 марта 2017 года № 115 "Об утверждении государственного образовательного заказа на дошкольное воспитание и обучение , размеров подушевого финансирования и родительской платы на 2017 год по Глубоковскому району (зарегистрированное в Реестре государственной регистрации нормативных правовых актов 03 апреля 2017 года № 4919, опубликованное 14 апреля 2017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г.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Глубоковскому району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690"/>
        <w:gridCol w:w="1309"/>
        <w:gridCol w:w="1998"/>
        <w:gridCol w:w="1998"/>
        <w:gridCol w:w="1998"/>
        <w:gridCol w:w="1998"/>
      </w:tblGrid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воспитанников( человек)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Средняя стоимость расходов на одного воспитанника в месяц, тенге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Размер родительской платы в месяц,тенге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 школа-детский сад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 школа-детский сад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