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063" w14:textId="82a3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2016 года № 8/2-VI "О бюджете Глубоковского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августа 2017 года № 14/2-VI. Зарегистрировано Департаментом юстиции Восточно-Казахстанской области 8 сентября 2017 года № 5197.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годы"" (зарегистрировано в Реестре государственной регистрации нормативных правовых актов № 5170)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2017-2019 годы" (зарегистрировано в Реестре государственной регистрации нормативных правовых актов за № 4796, опубликовано 10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Глубоковского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5274558,2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2025899,5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3272,2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30966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3214420,5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5518809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125568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149754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24186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-369818,8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–369818,8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149754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24186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244250,8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трансферты из областного бюджета в сумме 500018,5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2017 год в сумме 38832,6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2025899,5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2975363,2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2748014,2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-369818,8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457"/>
        <w:gridCol w:w="3195"/>
        <w:gridCol w:w="3039"/>
        <w:gridCol w:w="3784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123001000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123022000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14894,5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284227,2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 акимами поселков и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330"/>
        <w:gridCol w:w="3442"/>
        <w:gridCol w:w="850"/>
        <w:gridCol w:w="2094"/>
        <w:gridCol w:w="2264"/>
      </w:tblGrid>
      <w:tr>
        <w:trPr/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