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6815" w14:textId="bbf6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2016 года № 8/2-VI "О бюджете Глубоковского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марта 2017 года № 10/5-VI. Зарегистрировано Департаментом юстиции Восточно-Казахстанской области 5 апреля 2017 года № 4926.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годы"" (зарегистрировано в Реестре государственной регистрации нормативных правовых актов № 4912)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2016 года № 8/2-VI "О бюджете Глубоковского района на 2017-2019 годы" (зарегистрировано в Реестре государственной регистрации нормативных правовых актов за № 4796, опубликовано 10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Глубоковского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4910620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1913876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3265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27069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2966410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5154870,8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125568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149754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24186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-369818,8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369818,8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149754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24186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244250,8 тысяч тенге.";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2017 год в сумме 13000 тысяч тенге.";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-369818,8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75"/>
        <w:gridCol w:w="3234"/>
        <w:gridCol w:w="2926"/>
        <w:gridCol w:w="3830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2472"/>
        <w:gridCol w:w="2902"/>
        <w:gridCol w:w="902"/>
        <w:gridCol w:w="2222"/>
        <w:gridCol w:w="2402"/>
      </w:tblGrid>
      <w:tr>
        <w:trPr/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