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ec09" w14:textId="344e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государственных служащих государственного учреждения "Аппарат Глубоковского районного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9 февраля 2017 года № 9/3-VI. Зарегистрировано Департаментом юстиции Восточно-Казахстанской области 10 марта 2017 года № 4897. Утратило силу решением Глубоковского районного маслихата Восточно-Казахстанской области от 21 мая 2020 года № 43/7-VI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21.05.2020 </w:t>
      </w:r>
      <w:r>
        <w:rPr>
          <w:rFonts w:ascii="Times New Roman"/>
          <w:b w:val="false"/>
          <w:i w:val="false"/>
          <w:color w:val="ff0000"/>
          <w:sz w:val="28"/>
        </w:rPr>
        <w:t>№ 43/7-VI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05.06.2020).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государственных служащих государственного учреждения "Аппарат Глубоковского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государственных служащих государственного учреждения "Аппарат Глубоковского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Псарев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2017 года № 9/3-VI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государственных служащих государственного учреждения "Аппарат Глубоковского районного маслихата"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государственных служащих государственного учреждения "Аппарат Глубоковского районного маслихата" (далее - Правила) определяют порядок выдачи служебного удостоверения государственных служащих государственного учреждения "Аппарат Глубоковского районного маслихата" (далее – аппарат районного маслихата).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- удостоверение) является официальным документом, подтверждающим занимаемую административным государственным служащим должность и должностные полномочия в государственном учреждении "Аппарат Глубоковского районного маслихата" (далее – аппарат маслихата).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выдается за подписью секретаря районного маслихата государственным служащим аппарата районного маслихата.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Удостоверения выдаются при смене руководителя государственного учреждения, назначении на должность, перемещении (переназначении), порче, утере.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освобождении от занимаемой должности, увольнении, перемещении (переназначении), сотрудник в течение трех рабочих дней со дня вынесения соответствующего распоряжения сдает удостоверения по месту его получения.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выдачи и возврата удостоверений осуществляется в журнале выдачи и возврата удостоверений, который пронумеровывается и прошнуровывается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руководителя аппарата районного маслихата.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 выдачи и возврата, списания и уничтожения удостоверений ведется кадровой службой. Акт на списание и уничтожение удостоверений составляется в произвольной форме.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порчи или утраты удостоверения работник в течение трех рабочих дней в письменной произвольной форме сообщает в кадровую службу и направляет на опубликование в средства местной массовой информации сообщение о недействительности утерянного служебного удостоверения.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порядком заполнения, оформления, учета, выдачи, хранения и уничтожения служебных удостоверений осуществляет руководитель аппарата районного маслихата.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bookmarkEnd w:id="18"/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служебных удостоверений государственного учреждения "Аппарат Глубоковского районного маслихата"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1"/>
        <w:gridCol w:w="1003"/>
        <w:gridCol w:w="1003"/>
        <w:gridCol w:w="1003"/>
        <w:gridCol w:w="1776"/>
        <w:gridCol w:w="1003"/>
        <w:gridCol w:w="2551"/>
      </w:tblGrid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 кому выдано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кто сдал удостоверение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2017 года № 9/3-VI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государственных служащих государственного учреждения "Аппарат Глубоковского районного маслихата"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Служебное удостоверение государственных служащих государственного учреждения "Аппарат Глубоковского районного маслихата" изготавливается по образцу,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 служебного удостоверения.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Обложка удостоверения из материала бувенил голубого цвета, на лицевой стороне обложки по центру расположено изображение Государственного Герба Республики Казахстан выполненного в соответствии с государственным стандартом Республики Казахстан, золотистого цвета и надпись на государственном и русском языках: "КУӘЛІК УДОСТОВЕРЕНИЕ". В развернутом виде удостоверение имеет размер 65x190 миллиметра, вкладыш (форматом 62x88 миллиметра).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Левая и правая внутренние части удостоверения выполнены в голубом цвете с изображением парящего орла под солнцем на фоне тангирной сетки установленного образца.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надписи на внутренней левой стороне удостоверения выполняются на государственном языке. На левой внутренней стороне удостоверения размещены: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верхней части надпись: ҚАЗАҚСТАН РЕСПУБЛИКАСЫ ШЫҒЫС ҚАЗАҚСТАН ОБЛЫСЫ "ГЛУБОКОЕ АУДАНДЫҚ МӘСЛИХАТЫНЫҢ АППАРАТЫ" ММ, выполненная в синем цвете;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левом углу размещается цветная фотография (анфас) сотрудника размером 3х4 сантиметра;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углу располагаются надпись "№ ____ КУӘЛІК", выполненая красным цветом, под номером указываются фамилия, имя, отчество (при его наличии) выполненные заглавными буквами, должность, наименование структурного подразделения подстрочным текстом, черным цветом.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основной стороны располагаются должность, инициал имени и фамилия руководителя государственного учреждения, выполненная заглавными буквами, черным цветом.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левая часть удостоверяется подписью первого руководителя и оттиском гербовой печати государственного учреждения.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надписи на внутренней правой стороне удостоверения выполняются на русском языке. На правой внутренней стороне удостоверения размещены: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надпись: РЕСПУБЛИКА КАЗАХСТАН ВОСТОЧНО-КАЗАХСТАНСКАЯ ОБЛАСТЬ ГУ "АППАРАТ ГЛУБОКОВСКОГО РАЙОННОГО МАСЛИХАТА", выполненная в синем цвете;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левом углу размещается изображение государственного герба с надписью голубого цвета "ҚАЗАҚСТАН" в голубой рамке;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углу располагаются надпись "УДОСТОВЕРЕНИЕ №___", выполненая красным цветом, под номером указываются фамилия, имя, отчество (при его наличии) выполненные заглавными буквами, должность, наименование структурного подразделения подстрочным текстом, черным цветом.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основной стороны располагаются должность, ниициал имени и фамилия руководителя государственного учреждения, выполненная заглавными буквами, черным цветом.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правая часть удостоверяется подписью первого руководителя государственного учреждения.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обложки удостоверения</w:t>
      </w:r>
    </w:p>
    <w:bookmarkEnd w:id="3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внутренней части удостоверения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