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9166" w14:textId="f7d9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28 декабря 2017 года № 18-2-VI. Зарегистрировано Департаментом юстиции Восточно-Казахстанской области 15 января 2018 года № 5428. Утратило силу решением Бородулихинского районного маслихата Восточно-Казахстанской области от 28 декабря 2018 года № 32-7-VI.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 № 17-2-VI "О районном бюджете на 2018-2020 годы" (зарегистрировано в Реестре государственной регистрации нормативных правовых актов за номером 5362) Бородулихинский районный маслихат Восточно-Казахстанской 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6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–26799,1 тысяч тенге, в том числе:</w:t>
      </w:r>
    </w:p>
    <w:bookmarkEnd w:id="2"/>
    <w:bookmarkStart w:name="z16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10350 тысяч тенге;</w:t>
      </w:r>
    </w:p>
    <w:bookmarkEnd w:id="3"/>
    <w:bookmarkStart w:name="z1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4"/>
    <w:bookmarkStart w:name="z16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16409,1 тысяч тенге;</w:t>
      </w:r>
    </w:p>
    <w:bookmarkEnd w:id="5"/>
    <w:bookmarkStart w:name="z16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26799,1 тысяч тенге;</w:t>
      </w:r>
    </w:p>
    <w:bookmarkEnd w:id="6"/>
    <w:bookmarkStart w:name="z1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"/>
    <w:bookmarkStart w:name="z1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8"/>
    <w:bookmarkStart w:name="z1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9"/>
    <w:bookmarkStart w:name="z1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Бель-Агачского сельского округа на 2018 год в сумме 12777 тысяч тенге.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2018 год целевые текущие трансферты из областного бюджета в сумме 432,1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Бель-Агачского сельского округа на 2018 год целевые текущие трансферты из районного бюджета в сумме 3200 тысяч тенге".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Бородулихинского района Восточно-Казахстанской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20-13-VI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Утвердить бюджет Бородулихинского сельского округа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4"/>
    <w:bookmarkStart w:name="z17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129818,1 тысяч тенге, в том числе:</w:t>
      </w:r>
    </w:p>
    <w:bookmarkEnd w:id="15"/>
    <w:bookmarkStart w:name="z17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50604 тысяч тенге;</w:t>
      </w:r>
    </w:p>
    <w:bookmarkEnd w:id="16"/>
    <w:bookmarkStart w:name="z17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7"/>
    <w:bookmarkStart w:name="z17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79014,1 тысяч тенге;</w:t>
      </w:r>
    </w:p>
    <w:bookmarkEnd w:id="18"/>
    <w:bookmarkStart w:name="z17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129818,1 тысяч тенге;</w:t>
      </w:r>
    </w:p>
    <w:bookmarkEnd w:id="19"/>
    <w:bookmarkStart w:name="z1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20"/>
    <w:bookmarkStart w:name="z1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21"/>
    <w:bookmarkStart w:name="z1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2"/>
    <w:bookmarkStart w:name="z1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объем бюджетной субвенции, передаваемой из районного бюджета в бюджет Бородулихинского сельского округа на 2018 год в сумме 75211 тысяч тенге.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Бородулихинского сельского округа на 2018 год целевые текущие трансферты из областного бюджета в сумме 3803,1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Новопокровского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 в следующих объемах:</w:t>
      </w:r>
    </w:p>
    <w:bookmarkEnd w:id="26"/>
    <w:bookmarkStart w:name="z1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33693,1 тысяч тенге, в том числе:</w:t>
      </w:r>
    </w:p>
    <w:bookmarkEnd w:id="27"/>
    <w:bookmarkStart w:name="z18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9170 тысяч тенге;</w:t>
      </w:r>
    </w:p>
    <w:bookmarkEnd w:id="28"/>
    <w:bookmarkStart w:name="z1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9"/>
    <w:bookmarkStart w:name="z18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24423,1 тысяч тенге;</w:t>
      </w:r>
    </w:p>
    <w:bookmarkEnd w:id="30"/>
    <w:bookmarkStart w:name="z18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33693,1 тысяч тенге;</w:t>
      </w:r>
    </w:p>
    <w:bookmarkEnd w:id="31"/>
    <w:bookmarkStart w:name="z18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32"/>
    <w:bookmarkStart w:name="z18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33"/>
    <w:bookmarkStart w:name="z18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4"/>
    <w:bookmarkStart w:name="z18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объем бюджетной субвенции, передаваемой из районного бюджета в бюджет Новопокровского сельского округа на 2018 год в сумме 21291 тысяч тенге.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Новопокровского сельского округа на 2018 год целевые текущие трансферты из областного бюджета в сумме 432,1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Предусмотреть в бюджете Новопокровского сельского округа на 2018 год целевые текущие трансферты из районного бюджета в сумме 2700 тысяч тенге.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Бородулихинского района Восточно-Казахстанской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20-13-VI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Новошульбинского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9"/>
    <w:bookmarkStart w:name="z1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43022,1 тысяч тенге, в том числе:</w:t>
      </w:r>
    </w:p>
    <w:bookmarkEnd w:id="40"/>
    <w:bookmarkStart w:name="z1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13064 тысяч тенге;</w:t>
      </w:r>
    </w:p>
    <w:bookmarkEnd w:id="41"/>
    <w:bookmarkStart w:name="z1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тысяч тенге;</w:t>
      </w:r>
    </w:p>
    <w:bookmarkEnd w:id="42"/>
    <w:bookmarkStart w:name="z1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29935,1 тысяч тенге;</w:t>
      </w:r>
    </w:p>
    <w:bookmarkEnd w:id="43"/>
    <w:bookmarkStart w:name="z1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43022,1 тысяч тенге;</w:t>
      </w:r>
    </w:p>
    <w:bookmarkEnd w:id="44"/>
    <w:bookmarkStart w:name="z1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5"/>
    <w:bookmarkStart w:name="z1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6"/>
    <w:bookmarkStart w:name="z1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7"/>
    <w:bookmarkStart w:name="z1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объем бюджетной субвенции, передаваемой из районного бюджета в бюджет Новошульбинского сельского округа на 2018 год в сумме 28003 тысяч тенге. </w:t>
      </w:r>
    </w:p>
    <w:bookmarkEnd w:id="49"/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Новошульбинского сельского округа на 2018 год целевые текущие трансферты из областного бюджета в сумме 432,1 тысяч тенге.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Предусмотреть в бюджете Новошульбинского сельского округа на 2018 год целевые текущие трансферты из районного бюджета в сумме 1500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12-1 - в соответствии с решением маслихата Бородулихинского района Восточно-Казахстанской области от 02.10.2018 </w:t>
      </w:r>
      <w:r>
        <w:rPr>
          <w:rFonts w:ascii="Times New Roman"/>
          <w:b w:val="false"/>
          <w:i w:val="false"/>
          <w:color w:val="ff0000"/>
          <w:sz w:val="28"/>
        </w:rPr>
        <w:t>№ 27-2-VI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Переменовского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2"/>
    <w:bookmarkStart w:name="z19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20748,1 тысяч тенге, в том числе:</w:t>
      </w:r>
    </w:p>
    <w:bookmarkEnd w:id="53"/>
    <w:bookmarkStart w:name="z1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5490 тысяч тенге;</w:t>
      </w:r>
    </w:p>
    <w:bookmarkEnd w:id="54"/>
    <w:bookmarkStart w:name="z1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55"/>
    <w:bookmarkStart w:name="z2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15238,1 тысяч тенге;</w:t>
      </w:r>
    </w:p>
    <w:bookmarkEnd w:id="56"/>
    <w:bookmarkStart w:name="z2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20748,1 тысяч тенге;</w:t>
      </w:r>
    </w:p>
    <w:bookmarkEnd w:id="57"/>
    <w:bookmarkStart w:name="z2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58"/>
    <w:bookmarkStart w:name="z2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9"/>
    <w:bookmarkStart w:name="z2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0"/>
    <w:bookmarkStart w:name="z2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Учесть объем бюджетной субвенции, передаваемой из районного бюджета в бюджет Переменовского сельского округа на 2018 год в сумме 14806 тысяч тенге. 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Переменовского сельского округа на 2018 год целевые текущие трансферты из областного бюджета в сумме 432,1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Жезкентского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4"/>
    <w:bookmarkStart w:name="z2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165565,1 тысяч тенге, в том числе:</w:t>
      </w:r>
    </w:p>
    <w:bookmarkEnd w:id="65"/>
    <w:bookmarkStart w:name="z2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43017 тысяч тенге;</w:t>
      </w:r>
    </w:p>
    <w:bookmarkEnd w:id="66"/>
    <w:bookmarkStart w:name="z2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bookmarkEnd w:id="67"/>
    <w:bookmarkStart w:name="z2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121598,1 тысяч тенге;</w:t>
      </w:r>
    </w:p>
    <w:bookmarkEnd w:id="68"/>
    <w:bookmarkStart w:name="z2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165565,1 тысяч тенге;</w:t>
      </w:r>
    </w:p>
    <w:bookmarkEnd w:id="69"/>
    <w:bookmarkStart w:name="z2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70"/>
    <w:bookmarkStart w:name="z2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71"/>
    <w:bookmarkStart w:name="z2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72"/>
    <w:bookmarkStart w:name="z2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Предусмотреть объем бюджетной субвенции, передаваемой из районного бюджета в бюджет Жезкентского поселкового округа на 2018 год в сумме 117966 тысяч тенге. 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Жезкентского поселкового округа на 2018 год целевые текущие трансферты из областного бюджета в сумме 432,1 тысяч тенге.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Предусмотреть в бюджете Жезкентского поселкового округа на 2018 год целевые текущие трансферты из районного бюджета в сумме 3200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18-1 в соответствии с решением маслихата Бородулихинского района Восточно-Казахстанской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 20-13-VI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2018 года.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7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2018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7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2018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2019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209"/>
        <w:gridCol w:w="1089"/>
        <w:gridCol w:w="562"/>
        <w:gridCol w:w="1652"/>
        <w:gridCol w:w="3399"/>
        <w:gridCol w:w="29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24827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71401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2018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2019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2018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71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20"/>
        <w:gridCol w:w="43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2018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2020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412"/>
        <w:gridCol w:w="430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2018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Бородулихинского района Восточно-Казахстанской области от 16.11.2018 </w:t>
      </w:r>
      <w:r>
        <w:rPr>
          <w:rFonts w:ascii="Times New Roman"/>
          <w:b w:val="false"/>
          <w:i w:val="false"/>
          <w:color w:val="ff0000"/>
          <w:sz w:val="28"/>
        </w:rPr>
        <w:t>№ 29-2-VI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2019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2020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521"/>
        <w:gridCol w:w="3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115722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504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17047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 дефицита (использование профицита)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