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143e" w14:textId="f621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22 декабря 2017 года № 17-2-VI. Зарегистрировано Департаментом юстиции Восточно-Казахстанской области 27 декабря 2017 года № 5362.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 Бородулихинский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4323975 тысяч тенге, в том числе: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874590,4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11334,1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8027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3430023,5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4362844,7тысяч тенге;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Бородулихинского,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30-2-VI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индивидуальному подоходному налогу с доходов, облагаемых у источника выплаты, социальному налогу в размере 98,3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Бородулихинского, районного маслихата Восточно-Казахстанской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23-10-VI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бюджетной субвенции, передаваемой из областного бюджета в бюджет района на 2018 год в сумме 2746229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городов районного значения, села, поселка, сельского округа, в сумме 270054 тысяч тенге, в том числе: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сельскому округу               75211 тысяч тенге;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Новошульбинскому сельскому округу              28003 тысячи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Новопокровскому сельскому округу                 21291 тысяч тенге;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Переменовскому сельскому округу                   14806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Бель-Агачскому сельскому округу                    12777 тысяч тенге;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Жезкентскому поселковому округу                   117966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решением Бородулихинского, районного маслихата Восточно-Казахстанской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25-2-VI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текущие трансферты из республиканского бюджета в сумме 191083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Бородулихинского,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30-2-VI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2018 год целевые текущие трансферты из областного бюджета в сумме 322699,9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Бородулихинского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30-2-VI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2018 год целевые трансферты на развитие из областного бюджета в сумме 20011,6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Бородулихинского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000000"/>
          <w:sz w:val="28"/>
        </w:rPr>
        <w:t>№ 28-2-VI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районном бюджете на 2018 год целевые трансферты на развитие из республиканского бюджета в сумме 150000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Бородулихинского районного маслихата Восточно-Казахстанской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23-10-VI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целевые текущие трансферты из нижестоящего бюджета на компенсацию потерь вышестоящего бюджета в связи с изменением законодательства в сумме 136870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Бородулихинского районного маслихата Восточно-Казахстанской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23-10-VI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2018 год кредиты из республиканского бюджета для реализации мер социальной поддержки специалистов 57720 тысяч тенге.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расходах бюджета учтены затраты по программам аппаратов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расходах бюджета учтено распределение трансфертов органам местного самоуправления между аппаратами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30-2-VI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4323975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874590,4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4362844,7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2576932,4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2382172,1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3642025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 гигиеническими средствами и 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 района (города 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 политики на местном уровне в сфере сельского хозяйства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 значения, поселка, села, сельского округа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 бюджета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3679028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2147467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 политики на местном уровне в сфере сельского хозяйства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 значения, поселка, села, сельского округа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 областного 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 бюджета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2018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Бородулихинского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28-2-VI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66"/>
        <w:gridCol w:w="3315"/>
        <w:gridCol w:w="2080"/>
        <w:gridCol w:w="2702"/>
        <w:gridCol w:w="2081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 аппаратами акимов сельских округов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3996"/>
        <w:gridCol w:w="5602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Андреевского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Бакинского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Дмитриевского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Жерновского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Зубаирского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Красноярского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Кунарлинского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Новодворовского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Петропавловского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Подборного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Степного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Таврического сельского округа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