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06272" w14:textId="df062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Бородулихинского района Восточно-Казахстанской области от 17 ноября 2016 года № 231 "Об установлении квоты рабочих мест для инвалидов"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Восточно-Казахстанской области от 7 ноября 2017 года № 208. Зарегистрировано Департаментом юстиции Восточно-Казахстанской области 4 декабря 2017 года № 5308. Утратило силу постановлением акимата Бородулихинского района Восточно-Казахстанской области от 26 марта 2019 года №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Бородулихинского района Восточно-Казахстанской области от 26.03.2019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 акимат Бородулихинского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Бородулихинского района Восточно-Казахстанской области от 17 ноября 2016 года № 231 "Об установлении квоты рабочих мест для инвалидов" (зарегистрировано в Реестре государственной регистрации нормативных правовых актов за № 4781, опубликовано в районных газетах "Аудан тынысы", "Пульс района")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"07" ноября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инвалидов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2"/>
        <w:gridCol w:w="7428"/>
      </w:tblGrid>
      <w:tr>
        <w:trPr>
          <w:trHeight w:val="30" w:hRule="atLeast"/>
        </w:trPr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организаций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рабочих мест (%)</w:t>
            </w:r>
          </w:p>
        </w:tc>
      </w:tr>
      <w:tr>
        <w:trPr>
          <w:trHeight w:val="30" w:hRule="atLeast"/>
        </w:trPr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пятидесяти до ста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ста одного до двухсот пятидесяти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двухсот пятидесяти одного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