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e5d" w14:textId="1ccc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Бородулихинского района Восточно-Казахстанской области от 13 марта 2017 года № 43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 по Бородулихинскому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24 октября 2017 года № 181. Зарегистрировано Департаментом юстиции Восточно-Казахстанской области 9 ноября 2017 года № 5275. Утратило силу - постановлением акимата Бородулихинского района Восточно-Казахстанской области от 16 марта 2018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13 марта 2017 года № 43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 по Бородулихинскому району" (зарегистрировано в Реестре государственной регистрации нормативно-правовых актов за № 4949, опубликовано в районных газетах "Аудан тынысы" от 28 апреля 2017 года за № 17 (688), "Пульс района" от 28 апреля 2017 года за № 17 (7007)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размеров родительской платы на 2017 год по Бородулихинскому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государственный образовательный заказ на дошкольное воспитание и обучение, размер родительской платы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Селиханова Е.Ж.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2017 года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851"/>
        <w:gridCol w:w="468"/>
        <w:gridCol w:w="1851"/>
        <w:gridCol w:w="1213"/>
        <w:gridCol w:w="1213"/>
        <w:gridCol w:w="1852"/>
        <w:gridCol w:w="1852"/>
        <w:gridCol w:w="1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государственного образовательного заказа на дошкольное воспитание и обучение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