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235a" w14:textId="9042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23 декабря 2016 года № 8-2-VI "О бюджете Бородулихинского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15 сентября 2017 года № 14-5-VI. Зарегистрировано Департаментом юстиции Восточно-Казахстанской области 26 сентября 2017 года № 5219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2016 года № 8-2-VI "О бюджете Бородулихинского района на 2017-2019 годы" (зарегистрировано в Реестре государственной регистрации нормативных правовых актов за номером 4807, опубликовано в районной газете "Аудан тынысы - Пульс района" от 27 января 2017 года № 4, от 3 февраля 2017 года № 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4356917,2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- 1030473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10749,6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31881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3283813,6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4454748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"Предусмотреть в районном бюджете на 2017 год целевые текущие трансферты из областного бюджета в сумме 247933,5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Балтабаева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4356917,2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3283813,6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3283813,6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4"/>
        <w:gridCol w:w="1194"/>
        <w:gridCol w:w="5492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444758,8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92564,5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252333,3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242203,3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2284987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357985,1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211004,2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113091,5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89583,5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-153866,8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153866,8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и поселкового округов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52"/>
        <w:gridCol w:w="2626"/>
        <w:gridCol w:w="1855"/>
        <w:gridCol w:w="2243"/>
        <w:gridCol w:w="1856"/>
        <w:gridCol w:w="1856"/>
        <w:gridCol w:w="10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242203,3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23865,5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10130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8-2-VI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аппаратами акимов сельских и поселкового округов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3432"/>
        <w:gridCol w:w="6548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1811,6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Бородулихинского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40082,1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8414,5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Бель-Агачского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2759,2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Жезкентского поселкового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32260,5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2226,4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2969,7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Новопокровского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8095,7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3989,7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Новошульбинского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10123,3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Переменовского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2863,2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1304,4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145073,9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