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96a7" w14:textId="5379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23 декабря 2016 года № 8-2-VI "О бюджете Бородулихинского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28 июля 2017 года № 13-2-VI. Зарегистрировано Департаментом юстиции Восточно-Казахстанской области 4 августа 2017 года № 5152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июля 2017 года №12/123-VI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номером 5128) Бородулихинский районный маслихат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23 декабря 2016 года № 8-2-VI "О бюджете Бородулихинского района на 2017-2019 годы" (зарегистрировано в Реестре государственной регистрации нормативных правовых актов за номером 4807, опубликовано в районной газете "Аудан тынысы - Пульс района" от 27 января 2017 года № 4, от 3 февраля 2017 года № 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1) изложить в следующей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"доходы – 4367483,7 тысяч тенге, в том числе: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1030473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10749,6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от продажи основного капитала – 31881 тысяч тенге;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3294380,1 тысяч тенге;";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2) изложить в следующей редакции: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"затраты – 4465314,5 тысяч тенге;";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"Утвердить резерв местного исполнительного органа на 2017 год в сумме 1450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"Предусмотреть в районном бюджете на 2017 год целевые текущие трансферты из областного бюджета в сумме 258500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Балтабаева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2017 года № 13-2-VI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8-2-VI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Бородулихинский районный бюджет на 2017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1213"/>
        <w:gridCol w:w="782"/>
        <w:gridCol w:w="5274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1.ДОХОДЫ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4367483,7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1030473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407863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407863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256247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256247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300947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10749,6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3294380,1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3294380,1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561"/>
        <w:gridCol w:w="1184"/>
        <w:gridCol w:w="1184"/>
        <w:gridCol w:w="5446"/>
        <w:gridCol w:w="28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4465314,5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443409,8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373689,8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104114,5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92564,5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251224,3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241094,3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2740539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2329318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2284987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2247611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262061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262061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357985,1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340711,1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340711,1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340711,1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209930,2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59614,2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12308,2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12308,2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59763,8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59763,8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23865,5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23865,5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35898,3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35898,3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166886,5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166886,5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166886,5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21811,2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145073,9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-153866,8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153866,8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97830,8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97830,8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2017 года № 13-2-VI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8-2-VI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аппаратов акимов сельских и поселкового округов на 2017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1035"/>
        <w:gridCol w:w="2821"/>
        <w:gridCol w:w="1770"/>
        <w:gridCol w:w="2299"/>
        <w:gridCol w:w="1771"/>
        <w:gridCol w:w="1771"/>
        <w:gridCol w:w="104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аппаратов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(поселковых) округов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освещение улиц населенных пунктов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Андреевского сельского округа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Бородулихинского сельского округа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Бакинского сельского округа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Бель-Агачского сельского округа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Дмитриевского сельского округа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Жерновского сельского округа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Жезкентского поселкового округа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21099,3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Зубаирского сельского округа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Красноярского сельского округа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Кунарлинского сельского округа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Новопокровского сельского округа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Новодворовского сельского округа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Новошульбинского сельского округа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Переменовского сельского округа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Петропавловского сельского округа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Подборного сельского округа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Степного сельского округа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Таврического сельского округа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241094,3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2540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3865,5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10130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2017 года № 13-2-VI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8-2-VI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аппаратами акимов сельских и поселкового округов на 2017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7"/>
        <w:gridCol w:w="3332"/>
        <w:gridCol w:w="6621"/>
      </w:tblGrid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(поселковых) округов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Андреевского сельского округа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1811,6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Бородулихинского сельского округа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41818,1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Бакинского сельского округа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6678,5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Бель-Агачского сельского округа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10464,1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Дмитриевского сельского округа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2685,1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Жерновского сельского округа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2759,2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Жезкентского поселкового округа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32260,5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Зубаирского сельского округа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2226,4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Красноярского сельского округа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2038,2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Кунарлинского сельского округа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2969,7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Новопокровского сельского округа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8095,7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Новодворовского сельского округа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3989,7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Новошульбинского сельского округа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10123,3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Переменовского сельского округа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3902,1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Петропавловского сельского округа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Подборного сельского округа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2863,2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Степного сельского округа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1304,4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Таврического сельского округа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3367,1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145073,9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