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f248c" w14:textId="e2f24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Бородулихинского района Восточно-Казахстанской области от 27 июня 2017 года № 12-7-VI. Зарегистрировано Департаментом юстиции Восточно-Казахстанской области 19 июля 2017 года № 5129. Утратило силу решением Бородулихинского районного маслихата области Абай от 25 декабря 2023 года № 13-13-VIII.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Бородулихинского районного маслихата области Абай от 25.12.2023 </w:t>
      </w:r>
      <w:r>
        <w:rPr>
          <w:rFonts w:ascii="Times New Roman"/>
          <w:b w:val="false"/>
          <w:i w:val="false"/>
          <w:color w:val="ff0000"/>
          <w:sz w:val="28"/>
        </w:rPr>
        <w:t>№ 13-13-VIII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68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Бородулихинский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Бородулихинского районного маслихата области Абай от 02.06.2023 </w:t>
      </w:r>
      <w:r>
        <w:rPr>
          <w:rFonts w:ascii="Times New Roman"/>
          <w:b w:val="false"/>
          <w:i w:val="false"/>
          <w:color w:val="000000"/>
          <w:sz w:val="28"/>
        </w:rPr>
        <w:t>№ 3-9-VIII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оказания социальной помощи, установления размеров и определения перечня отдельных категорий нуждающихся граждан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Восточно-Казахстанской области от 27 марта 2014 года № 21-8-V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номером 3280, опубликовано в районных газетах "Аудан тынысы" от 9 мая 2014 года № 35, "Пульс района" от 9 мая 2014 года № 36);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Восточно-Казахстанской области от 29 октября 2014 года № 27-5-V "О внесении изменений в решение Бородулихинского районного маслихата от 27 марта 2014 года 21-8-V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номером 3556, опубликовано в районных газетах "Аудан тынысы" от 12 декабря 2014 года № 94, "Пульс района" от 12 декабря 2014 года № 94 ).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Ежова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июня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12-7-VI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решения Бородулихинского районного маслихата Восточно-Казахстанской области от 22.04.2022 </w:t>
      </w:r>
      <w:r>
        <w:rPr>
          <w:rFonts w:ascii="Times New Roman"/>
          <w:b w:val="false"/>
          <w:i w:val="false"/>
          <w:color w:val="ff0000"/>
          <w:sz w:val="28"/>
        </w:rPr>
        <w:t>№ 17-2-VII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Настоящие Правила оказания социальной помощи, установления размеров и определения перечня отдельных категорий нуждающихся граждан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Бородулихинского районного маслихата области Абай от 02.06.2023 </w:t>
      </w:r>
      <w:r>
        <w:rPr>
          <w:rFonts w:ascii="Times New Roman"/>
          <w:b w:val="false"/>
          <w:i w:val="false"/>
          <w:color w:val="000000"/>
          <w:sz w:val="28"/>
        </w:rPr>
        <w:t>№ 3-9-VIII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термины и понятия, которые используются в настоящих Правилах: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услуг,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постановлением акимата Бородулихинского района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рассчитываемый органами статистики области Абай;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праздничные дни – дни национальных и государственных праздников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– государственное учреждение "Отдел занятости, социальных программ и регистрации актов гражданского состояния Бородулихинского района области Абай;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участковая комиссия – комиссия, создаваемая распоряжением акима поселка, села, сельского округа для проведения обследования материального положения лиц (семей), обратившихся за социальной помощью, и подготовки заключений;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предельный размер – утвержденный максимальный размер социальной помощи.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решением маслихата Бородулихинского района области Абай от 21.10.2022 </w:t>
      </w:r>
      <w:r>
        <w:rPr>
          <w:rFonts w:ascii="Times New Roman"/>
          <w:b w:val="false"/>
          <w:i w:val="false"/>
          <w:color w:val="000000"/>
          <w:sz w:val="28"/>
        </w:rPr>
        <w:t>№ 22-5-VII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настоящих Правил под социальной помощью понимается помощь, предоставляемая местным исполнительным органом в денежной форме отдельным категориям нуждающихся граждан в случае наступления трудной жизненной ситуации, а также к праздничным дням.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(ежемесячно).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Настоящие Правила распространяются на лиц, зарегистрированных на территории Бородулихинского района.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лиц с инвалидностью в Республике Казахстан",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оказываются в порядке, определенном Типовыми правилами.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маслихата Бородулихинского района области Абай от 21.10.2022 </w:t>
      </w:r>
      <w:r>
        <w:rPr>
          <w:rFonts w:ascii="Times New Roman"/>
          <w:b w:val="false"/>
          <w:i w:val="false"/>
          <w:color w:val="000000"/>
          <w:sz w:val="28"/>
        </w:rPr>
        <w:t>№ 22-5-VII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02.06.2023 № 3-9-VIII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социальной помощи, определения перечня отдельных категорий нуждающихся получателей и установления размеров социальной помощи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к праздничным дням оказывается единовременно, в виде денежных выплат следующим категориям граждан: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Международный женский день – 8 марта (по одному из оснований):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алқа", "Күміс алқа", или получившим ранее звание "Мать-героиня", а также награжденным орденами "Материнская слава" I и II степени, многодетным семьям – в размере 15000 (пятнадцать тысяч)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День Победы – 9 мая (по одному из оснований):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войны, а именно военнослужащим, проходившим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Советских Социалистических Республик (далее – Союза ССР), партизанам и подпольщикам Великой Отечественной войны – в размере 1500000 (один миллион пятьсот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вследствие ранения, контузии, увечья или заболевания, полученных в период Великой Отечественной войны, а именно военнослужащим действующей армии и флота, партизанам и подпольщикам Великой Отечественной войны, а также рабочим и служащим, которым инвалидность установлена вследствие ранения, контузии, увечья или заболевания, полученных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 – в размере 1500000 (один миллион пятьсот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– в размере 150000 (сто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– в размере 150000 (сто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– в размере 70000 (семьдесят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 (супруге)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супруга (супруг)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– в размере 150000 (сто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– в размере 150000 (сто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из числа участников ликвидации последствий катастрофы на Чернобыльской атомной электростанции в 1988-1989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 – в размере 150000 (сто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 – в размере 70000 (семьдесят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 – в размере 150000 (сто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 – в размере 150000 (сто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Афганистане с территории бывшего Союза ССР – в размере 150000 (сто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увечья, либо награжденные орденами и медалями бывшего Союза ССР за участие в обеспечении боевых действий – в размере 150000 (сто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выполнявшие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 – в размере 150000 (сто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принимавшие участие в качестве миротворцев в международной миротворческой операции в Ираке в период с августа 2003 года по октябрь 2008 года – в размере 150000 (сто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в период с 1986 по 1991 годы – в размере 150000 (сто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– в размере 150000 (сто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 – в размере 150000 (сто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 – в размере 13000 (тринадцать тысяч)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Конституции Республики Казахстан – 30 августа (по одному из оснований):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1, 2 группы и детям с инвалидностью до восемнадцати лет (одному из родителей или иным законным представителям детей с инвалидностью) – в размере 15000 (пятнадцать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достигшим 90 лет и старше – в размере 15000 (пятнадцать тысяч)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Независимости – 16 декабря (по одному из оснований):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советскими судами и другими органами за пределами бывшего Союза ССР – в размере 13000 (тринадцать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осужденных военными трибуналами действующей армии во время Второй мировой войны (гражданских лиц и военнослужащих) – в размере 13000 (тринадцать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после призыва для прохождения воинской службы за пределы Казахстана – в размере 13000 (тринадцать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по решениям центральных союзных органов: Верховного Суда СССР и его судебных коллегий, коллегии ОГПУ СССР, особого совещания при НКВД-МГБ-МВД СССР, Комиссии Прокуратуры СССР и НКВД СССР по следственным делам и других органов – в размере 13000 (тринадцать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за участие в событиях 17-18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 –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насильственному противоправному переселению в Казахстан и из Казахстана на основании актов высших органов государственной власти Союза ССР – в размере 13000 (тринадцать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жертв политических репрессий, находившиеся вместе с родителями или заменявшими их лицами в местах лишения свободы, в ссылке, высылке или на спецпоселении, а также дети жертв политических репрессий, не достигшие восемнадцатилетнего возраста на момент репрессии и в результате ее применения оставшиеся без попечения родителей или одного из них – в размере 13000 (тринадцать тысяч)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жертвам политических репрессий, лицам, пострадавшим от политических репрессий, имеющим инвалидность или являющимся пенсионерами – в размере 13000 (тринадцать тысяч)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решением маслихата Бородулихинского района области Абай от 21.10.2022 </w:t>
      </w:r>
      <w:r>
        <w:rPr>
          <w:rFonts w:ascii="Times New Roman"/>
          <w:b w:val="false"/>
          <w:i w:val="false"/>
          <w:color w:val="000000"/>
          <w:sz w:val="28"/>
        </w:rPr>
        <w:t>№ 22-5-VII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02.06.2023 </w:t>
      </w:r>
      <w:r>
        <w:rPr>
          <w:rFonts w:ascii="Times New Roman"/>
          <w:b w:val="false"/>
          <w:i w:val="false"/>
          <w:color w:val="000000"/>
          <w:sz w:val="28"/>
        </w:rPr>
        <w:t>№ 3-9-VIII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Социальная помощь оказывается отдельным категориям нуждающихся граждан, оказавшимся в трудной жизненной ситуации единовременно и (или) периодически (ежемесячно):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лицам (семьям), признанным находящимся в трудной жизненной ситуации, предоставляется единовременно в размере 5,4 месячных расчетных показателей с учетом среднедушевого дохода, не превышающего порога однократного размера прожиточного минимума, по следующим основаниям: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сиротство;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родительского попечения;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безнадзорность несовершеннолетних, в том числе девиантное поведение;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нахождение несовершеннолетних в специальных организациях образования, организациях образования с особым режимом содержания;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ограничение возможностей раннего психофизического развития детей от рождения до трех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стойкие нарушения функций организма, обусловленные физическими и (или) умственными возможностями;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ограничение жизнедеятельности вследствие социально значимых заболеваний и заболеваний, представляющих опасность для окружающих;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неспособность к самообслуживанию в связи с преклонным возрастом, вследствие перенесенной болезни и (или) инвалидности;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жестокое обращение, приведшее к социальной дезадаптации и социальной депривации;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бездомность (лица без определенного места жительства);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освобождение из мест лишения свободы;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нахождение на учете службы пробации;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гражданам (семьям), пострадавшие вследствие стихийного бедствия или пожара по месту возникновения стихийного бедствия или пожара, предоставляется единовременно без учета среднедушевого дохода;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оказываемой социальной помощи лицам, получившим ущерб вследствие стихийного бедствия или пожара определяется в размере не более 70 месячных расчетных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cоциальная помощь оказывается лицам (семьям), перенесшим платное операционное лечение для последующей реабилитации в размере 10,8 месячных расчетных показателей (при наличии фискального чека).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лицам, имеющим социально-значимые заболевания, социальная помощь без учета доходов, по спискам КГП на ПХВ "Бородулихинская районная больница" УЗ области Абай, оказывается ежемесячно в размере – 5,4 месячных расчетных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пенсионерам по возрасту предоставляется санаторно-курортное лечение путем предоставления санаторно-курортной путевки ежегодно без учета среднедушевого дохода.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решением Бородулихинского районного маслихата области Абай от 02.06.2023 </w:t>
      </w:r>
      <w:r>
        <w:rPr>
          <w:rFonts w:ascii="Times New Roman"/>
          <w:b w:val="false"/>
          <w:i w:val="false"/>
          <w:color w:val="000000"/>
          <w:sz w:val="28"/>
        </w:rPr>
        <w:t>№ 3-9-VIII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Порядок оказания социальной помощи, основания для прекращения и возврата предоставляемой социальной помощи определяется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Типовым правилам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Социальная помощь к праздничным дням оказывается по списку,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социальной помощи при наступлении трудной жизненной ситуации заявитель от себя или от имени семьи в уполномоченный орган или акиму сельского или поселкового округа представляет заявление с приложением перечня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Лицами (семьями), находящимися в трудной жизненной ситуации, вследствие пожара, заявление подается в течение трех месяцев со дня наступления события.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Лицами (семьями), находящимися в трудной жизненной ситуации вследствие стихийного бедствия, заявление подается в течение шести месяцев со дня наступления события.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Единовременная социальная помощь лицам, получившим ущерб, вследствие стихийного бедствия или пожара, оказывается без учета доходов лица (членов семьи).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изменением, внесенным решением Бородулихинского районного маслихата области Абай от 02.06.2023 </w:t>
      </w:r>
      <w:r>
        <w:rPr>
          <w:rFonts w:ascii="Times New Roman"/>
          <w:b w:val="false"/>
          <w:i w:val="false"/>
          <w:color w:val="000000"/>
          <w:sz w:val="28"/>
        </w:rPr>
        <w:t>№ 3-9-VIII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расходов на предоставление социальной помощи осуществляется в пределах средств, предусмотренных бюджетом района на текущий финансовый год.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предоставляется в денежной форме через банки второго уровня или организации, имеющие лицензии на соответствующие виды банковских операций, путем перечисления на счета получателей.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Выплата социальной помощи прекращается с месяца наступления обстоятельств,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26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изменением, внесенным решением Бородулихинского районного маслихата области Абай от 02.06.2023 </w:t>
      </w:r>
      <w:r>
        <w:rPr>
          <w:rFonts w:ascii="Times New Roman"/>
          <w:b w:val="false"/>
          <w:i w:val="false"/>
          <w:color w:val="000000"/>
          <w:sz w:val="28"/>
        </w:rPr>
        <w:t>№ 3-9-VIII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20"/>
    <w:bookmarkStart w:name="z4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Заключительное положение</w:t>
      </w:r>
    </w:p>
    <w:bookmarkEnd w:id="21"/>
    <w:bookmarkStart w:name="z4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