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b544" w14:textId="71db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17 марта 2017 года № 9-8-VI. Зарегистрировано Департаментом юстиции Восточно-Казахстанской области 27 апреля 2017 года № 4983. Утратило силу - решением Бородулихинского районного маслихата Восточно-Казахстанской области от 30 марта 2018 года № 20-12-VI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30.03.2018 № 20-12-VI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на основании Типовой методики оценки деятельности административных государственных служащих корпуса"Б",утвержденной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Бородулихинского районаВосточно-Казахстанской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9-8-VI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маслихата Бородулихинского района Восточно-Казахстанской области" (далее – служащие корпуса "Б").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организационно – кадровой и правовой работы аппарата Бородулихинского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организационно – кадровой и правовой работы аппарата Бородулихинского районного маслихата. Секретарь Комиссии по оценке не принимает участие в голосовании.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 – кадровой и правовой работы аппарата Бородулихинского районного маслихата. Второй экземпляр находится у руководителя структурного подразделения служащего корпуса "Б".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организационно-кадровой и правовой работы аппарата районного маслихата формирует график проведения оценки по согласованию с председателем Комиссии по оценке.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организационно-кадровой и правовой работы аппарата районного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учреждением "Аппарат маслихата Бородулихинского района Восточно - Казахстанской области"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организационно – кадровой и правовой работы аппарата Бородулихинского районного маслихата и непосредственного руководителя служащего корпуса "Б".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 – кадровой и правовой работы аппарата Бородулихинского районного маслихата и непосредственного руководителя служащего корпуса "Б".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 – кадровой и правовой работы аппарата Бородулихинского районного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организационно – кадровой и правовой работы аппарата Бородулихинского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организационно – кадровой и правовой работы аппарата Бородулихинского районного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 – кадровой и правовой работы аппарата Бородулихинского районного маслихата не позднее пяти рабочих дней до заседания Комиссии по оценке по следующей формуле: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 – кадровой и правовой работы аппарата Бородулихинского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 – кадровой и правовой работы аппарата Бородулихинского районного маслихата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 – кадровой и правовой работы аппарата Бородулихинского районного маслихата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 – кадровой и правовой работы аппарата Бородулихинского районного маслихата в произвольной форме составляется акт об отказе от ознакомления.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организационно–кадровой и правовой работы аппарата Бородулихинского районного маслихата.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      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4"/>
    <w:bookmarkStart w:name="z10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Фамилия,имя,отчество(при его наличии) служащего: _______________________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надостижение стратегической цели (целей) государственного органа, а в случае (их) отсутствия, исходя из функциональных обязанностейслужащего.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2"/>
    <w:bookmarkStart w:name="z1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1880"/>
        <w:gridCol w:w="1880"/>
        <w:gridCol w:w="2165"/>
        <w:gridCol w:w="1880"/>
        <w:gridCol w:w="1880"/>
        <w:gridCol w:w="225"/>
        <w:gridCol w:w="226"/>
      </w:tblGrid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Самооценка служащего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 непосредственного руководителя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3224"/>
        <w:gridCol w:w="4202"/>
        <w:gridCol w:w="1364"/>
        <w:gridCol w:w="1365"/>
        <w:gridCol w:w="387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целевого показателя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самооценки служащего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Результаты оценки руководителя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(квартал и (или) год)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3889"/>
        <w:gridCol w:w="1892"/>
        <w:gridCol w:w="3889"/>
        <w:gridCol w:w="738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Корректировка Комиссией результатов оценки (в случае наличия)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Рекомендации Комиссии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______________________________ Дата: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