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3884" w14:textId="eb1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23 декабря 2016 года № 8-2-VI "О бюджете Бородулихинского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2017 года № 9-12-VI. Зарегистрировано Департаментом юстиции Восточно-Казахстанской области 6 апреля 2017 года № 4931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8/75-VI"Об областном бюджете на 2017-2019 годы"(зарегистрировано в Реестре государственной регистрации нормативных правовых актов за номером 4912)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8-2-VI "О бюджете Бородулихинского района на 2017-2019 годы" (зарегистрировано в Реестре государственной регистрации нормативных правовых актов за номером 4807, опубликовано в районной газете "Аудан тынысы - Пульс района" от 27 января 2017 года № 4,от 3 февраля 2017 года № 5,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4230645,1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- 1030473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31881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3157545,1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4328475,9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-153866,8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153866,8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74877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97830,8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2017 год целевые трансферты на развитие из республиканского бюджета в сумме 302140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2017 год целевые трансферты на развитие из областного бюджета в сумме 33571,1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2017 год целевые текущие трансферты из областного бюджета в сумме 121665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9-12-VI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337"/>
        <w:gridCol w:w="4629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072"/>
        <w:gridCol w:w="1072"/>
        <w:gridCol w:w="5392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9-12-VI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и поселкового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502"/>
        <w:gridCol w:w="3749"/>
        <w:gridCol w:w="2649"/>
        <w:gridCol w:w="3204"/>
        <w:gridCol w:w="327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Кунарлинского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238313,3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2311"/>
        <w:gridCol w:w="4075"/>
        <w:gridCol w:w="4075"/>
        <w:gridCol w:w="502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Кунарлинского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9-12-VI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и поселкового округов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3528"/>
        <w:gridCol w:w="6731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Кунарлинского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160648,9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