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8495" w14:textId="0c98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разъезду 41 Бель-Агачского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13 марта 2017 года № 44. Зарегистрировано Департаментом юстиции Восточно-Казахстанской области 29 марта 2017 года № 4916. Утратило силу - постановлением акимата Бородулихинского района Восточно-Казахстанской области от 5 мая 2017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05.05.2017 № 92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 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Бородулихинского района от 26 декабря 2016 года № 886,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по разъезду 41 Бель-Агачского сельского округа Бородулихинского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Рекомендовать руководителю республиканского государственного учреждения "Бородулихинское районное управление по защите прав потребителей Восточно – Казахстанской области Комитета по защите прав потребителей Департамента по защите прав потребителей Министерства национальной экономики Республики Казахстан" М. Асавбаевой организацию и проведение соответствующих мероприятий.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Бичуинова К.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4"/>
        <w:gridCol w:w="4226"/>
      </w:tblGrid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"Комитет ветеринарного контроля и надзора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Бородулихинской 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________Кадиров Т.Ж.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инспекции Восточно – Казахстанской области"       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______2017 г.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Республиканского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учреждения "Бородулихинское районное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управление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 – Казахстанской области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_______Асавбаева М.Б.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             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_"__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________2017 г.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