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13c" w14:textId="4913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Глуховского сельского округа от 29 марта 2017 года № 2 "Об установлении ограничительных мероприятий в селе Глуховка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22 июня 2017 года № 4. Зарегистрировано Департаментом юстиции Восточно-Казахстанской области 24 июля 2017 года № 5134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акима Глуховского сельского округа от 29 марта 2017 года № 2 "Об установлении ограничительных мероприятий в селе Глуховка Глуховского сельского округа Бескарагайского района" (зарегистрировано в Реестре государственной регистрации нормативных правовых актов за № 4978, опубликовано в районной газете "Бесқарағай тынысы" за № 38).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Глуховского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