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8563" w14:textId="5908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Глуховского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декабря 2017 года № 20/3-VI. Зарегистрировано Департаментом юстиции Восточно-Казахстанской области 10 января 2018 года № 5421. Утратило силу - решением Бескарагайского районного маслихата Восточно-Казахстанской области от 29 декабря 2018 года № 35/4-VI.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2017 года № 19/2-VI "О бюджете Бескарагайского района на 2018-2020 годы" (зарегистрировано в Реестре государственной регистрации нормативных правовых актов за номером 5365)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Глуховского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31895,9 тысяч тенге, в том числе: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5371,7 тысяч тенге;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115,0 тысяч тенге;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26409,2тысяч тенге;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–31895,9 тысяч тенге;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Бескарагайского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33/3-VI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2018 год объем субвенции в сумме 23816,0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Омаров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2018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Бескарагайского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333"/>
        <w:gridCol w:w="1333"/>
        <w:gridCol w:w="1333"/>
        <w:gridCol w:w="3965"/>
        <w:gridCol w:w="3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20/3-VI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932"/>
        <w:gridCol w:w="600"/>
        <w:gridCol w:w="932"/>
        <w:gridCol w:w="2773"/>
        <w:gridCol w:w="2432"/>
        <w:gridCol w:w="132"/>
        <w:gridCol w:w="932"/>
        <w:gridCol w:w="132"/>
        <w:gridCol w:w="132"/>
        <w:gridCol w:w="601"/>
        <w:gridCol w:w="2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/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20/3-VI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932"/>
        <w:gridCol w:w="600"/>
        <w:gridCol w:w="932"/>
        <w:gridCol w:w="2773"/>
        <w:gridCol w:w="2432"/>
        <w:gridCol w:w="132"/>
        <w:gridCol w:w="932"/>
        <w:gridCol w:w="132"/>
        <w:gridCol w:w="132"/>
        <w:gridCol w:w="601"/>
        <w:gridCol w:w="2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/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