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448" w14:textId="6ac0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24 апреля 2017 года № 119. Зарегистрировано Департаментом юстиции Восточно-Казахстанской области 25 мая 2017 года № 5037. Утратило силу постановлением акимата Бескарагайского района области Абай от 22 октября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Правилами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(зарегистрировано в Реестре государственной регистрации нормативных правовых актов за номером 11550),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отдалҰнных населҰнных пунктах Бескарагайского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Бескарагай, улица Елистратова, площадка перед коммунальным государственным учреждением "Больше - Владимировская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Бескарагай, площадка по улице Партизанская, перед коммунальным государственным учреждением "Борасинская средняя школа-сад".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Бескарагай, площадка по улице Партизанская, перед коммунальным государственным учреждением "Борасинская средняя школа -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Бескарагай, улица Елистратова, площадка перед коммунальным государственным учреждением "Больше - Владимировская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 Карабаш, от площадки возле конторы Джемурского лесничества Канонерского филиала РГУ ГЛПР "Семей орманы".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Бегенского лесхоза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Бегень, площадка перед коммунальным государственным учреждением "Бегенская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Бегень, площадка перед коммунальным государственным учреждением "Бегенская средняя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Бегенского лесхоза РГУ ГЛПР "Семей орманы".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Лесное, от центральной улицы 2 квартал;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Жетыжар, площадка перед коммунальным государственным учреждением "Семиярская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Жетыжар, площадка перед коммунальным государственным учреждением Семиярская средняя школа; село Лесное, 2 квартал от центральной улицы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Кара-Мурза, улица Боровая, от площадки коммунальное государственное учреждение "Кара-Мурзинская основная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Канонерка, площадка перед коммунальным государственным учреждением "Канонерская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Канонерка, площадка перед коммунальным государственным учреждением "Канонерская средняя школа"; село Кара-Мурза, улица Боровая, от площадки коммунальное государственное учреждение "Кара-Мурзинская основная школа".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Букебай, от конторы Букебайского лесничества РГУ ГЛПР "Семей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Карагайлы, площадка перед коммунальным государственным учреждением "Средняя школа имени Нурлыбека Баймуратова"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Карагайлы, площадка перед коммунальным государственным учреждением "Средняя школа имени Нурлыбека Баймуратова";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Букебай, от конторы Букебайского лесничества РГУ ГЛПР "Семей орманы"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Черемушки, возле здания бывшей школы;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Мостик, площадка перед коммунальным государственным учреждением "Мостикская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Мостик, площадка перед коммунальным государственным учреждением "Мостикская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Черемушки, площадка около старой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Донголекское лесничество от конторы Донголекского лесхоза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Ундрус, площадка перед коммунальным государственным учреждением "Ундрусская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Ундрус, площадка перед коммунальным государственным учреждением "Ундрусская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Донголекское лесничество от конторы Донголекского лесхоза РГУ ГЛПР "Семей орманы".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Берлык от здания бывшей школы;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Глуховка - площадка перед коммунальным государственным учреждением "Глуховская средняя школа"; остановка дачи "ОрлҰнок";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селоСтеклянка, улица Революционная от магазина "Камалхан";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Старая Крепость от остановки при въезде по улице Центральная;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метров от киоска в конце улицы по улице Центральной;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с остановки;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Глуховка, площадка перед коммунальным государственным учреждением "Глуховская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Глуховка, площадка перед коммунальным государственным учреждением "Глуховская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с остановки; остановка дачи "ОрлҰнок"; село Старая Крепость от остановки при въезде по улице Центральной;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метров от киоска в конце улицы по улице Центральная;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Стеклянка, улица Революционная от магазина "Камалхан";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Глуховка, площадка перед коммунальным государственным учреждением "Глуховская средняя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 от здания бывшей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Морозовский лесхоз, от конторы Морозовского лесхоза РГУ ГЛПР "Семей орманы";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Ерназар, площадка перед коммунальным государственным учреждением "Сосновская средняя школа".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Ерназар, площадка перед коммунальным государственным учреждением "Сосновская средняя школа";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лесхоз, от конторы Морозовского лесхоза РГУ ГЛПР "Семей орманы".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Бескарагайского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перевозки детей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организованных групп детей, должны быть оборудованы проблесковым маячком желтого цвета.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этих автобусах спереди и сзади должны быть установлены опознавательные знаки "Перевозка детей".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перевозки детей допускаются водители: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Водителю автобуса при перевозке детей не допускается: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 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поездки сопровождающие не допускают, чтобы дети: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 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 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высадке сопровождающие не допускают, чтобы дети: 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высадки сопровождающие: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следовании группы с места высадки пешком обеспечить соблюдение ими требований Правил дорожного движения к пешеходам.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