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de00" w14:textId="08d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Бескарагайскому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24 апреля 2017 года № 118. Зарегистрировано Департаментом юстиции Восточно-Казахстанской области 25 мая 2017 года № 5036. Утратило силу - постановлением акимата Бескарагайского района Восточно-Казахстанской области от 8 ноября 2017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08.11.2017 № 373 (вводится в действие по истечении десяти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размеров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9 марта 2016 года № 91 "Об утверждении государственного образовательного заказа на дошкольное воспитание и обучения, размеров подушевого финансирования и родительской оплаты по Бескарагайскому району на 2016 год" (зарегистрировано в Реестре государственной регистрации нормативных правовых актов за номером 4483).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Кисамиеву Р.Н.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1664"/>
        <w:gridCol w:w="420"/>
        <w:gridCol w:w="1091"/>
        <w:gridCol w:w="1091"/>
        <w:gridCol w:w="1664"/>
        <w:gridCol w:w="1664"/>
        <w:gridCol w:w="1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Республиканcкий бюджет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